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ADF" w:rsidRPr="00A47ADF" w:rsidRDefault="00A47ADF" w:rsidP="00A47ADF">
      <w:pPr>
        <w:spacing w:after="40"/>
        <w:jc w:val="right"/>
        <w:rPr>
          <w:b/>
          <w:color w:val="808080" w:themeColor="background1" w:themeShade="80"/>
          <w:sz w:val="30"/>
          <w:lang w:val="pl-PL"/>
        </w:rPr>
      </w:pPr>
      <w:r w:rsidRPr="00A47ADF">
        <w:rPr>
          <w:b/>
          <w:color w:val="808080" w:themeColor="background1" w:themeShade="80"/>
          <w:sz w:val="30"/>
          <w:lang w:val="pl-PL"/>
        </w:rPr>
        <w:t xml:space="preserve">GMINA SIDRA </w:t>
      </w:r>
    </w:p>
    <w:p w:rsidR="00405C48" w:rsidRPr="002F1E32" w:rsidRDefault="0088604F">
      <w:pPr>
        <w:spacing w:after="40"/>
        <w:jc w:val="center"/>
        <w:rPr>
          <w:b/>
          <w:color w:val="1F4E79"/>
          <w:sz w:val="30"/>
          <w:lang w:val="pl-PL"/>
        </w:rPr>
      </w:pPr>
      <w:r w:rsidRPr="002F1E32">
        <w:rPr>
          <w:b/>
          <w:color w:val="1F4E79"/>
          <w:sz w:val="30"/>
          <w:lang w:val="pl-PL"/>
        </w:rPr>
        <w:t>DEKLARACJA UDZIAŁU W PROJEKCIE</w:t>
      </w:r>
    </w:p>
    <w:p w:rsidR="00CE18F3" w:rsidRPr="002F1E32" w:rsidRDefault="00CE18F3">
      <w:pPr>
        <w:spacing w:after="40"/>
        <w:jc w:val="center"/>
        <w:rPr>
          <w:lang w:val="pl-PL"/>
        </w:rPr>
      </w:pPr>
    </w:p>
    <w:p w:rsidR="00904017" w:rsidRPr="002F1E32" w:rsidRDefault="00904017" w:rsidP="007014A3">
      <w:pPr>
        <w:pStyle w:val="Nagwek"/>
        <w:tabs>
          <w:tab w:val="center" w:pos="0"/>
        </w:tabs>
        <w:jc w:val="center"/>
        <w:rPr>
          <w:rFonts w:ascii="Calibri" w:hAnsi="Calibri" w:cs="Calibri"/>
          <w:lang w:val="pl-PL"/>
        </w:rPr>
      </w:pPr>
      <w:r w:rsidRPr="002F1E32">
        <w:rPr>
          <w:noProof/>
          <w:lang w:val="pl-PL" w:eastAsia="pl-PL"/>
        </w:rPr>
        <mc:AlternateContent>
          <mc:Choice Requires="wpg">
            <w:drawing>
              <wp:inline distT="0" distB="0" distL="0" distR="0" wp14:anchorId="4FE3EF61" wp14:editId="76633EEA">
                <wp:extent cx="5643880" cy="495300"/>
                <wp:effectExtent l="0" t="0" r="0" b="0"/>
                <wp:docPr id="4" name="Grupa 4"/>
                <wp:cNvGraphicFramePr/>
                <a:graphic xmlns:a="http://schemas.openxmlformats.org/drawingml/2006/main">
                  <a:graphicData uri="http://schemas.microsoft.com/office/word/2010/wordprocessingGroup">
                    <wpg:wgp>
                      <wpg:cNvGrpSpPr/>
                      <wpg:grpSpPr>
                        <a:xfrm>
                          <a:off x="0" y="0"/>
                          <a:ext cx="5643880" cy="495300"/>
                          <a:chOff x="0" y="0"/>
                          <a:chExt cx="5643880" cy="495300"/>
                        </a:xfrm>
                      </wpg:grpSpPr>
                      <pic:pic xmlns:pic="http://schemas.openxmlformats.org/drawingml/2006/picture">
                        <pic:nvPicPr>
                          <pic:cNvPr id="5" name="Obraz 5" descr="Obraz zawierający tekst, Czcionka, zrzut ekranu, logo&#10;&#10;Opis wygenerowany automatycznie"/>
                          <pic:cNvPicPr>
                            <a:picLocks noChangeAspect="1"/>
                          </pic:cNvPicPr>
                        </pic:nvPicPr>
                        <pic:blipFill rotWithShape="1">
                          <a:blip r:embed="rId8" cstate="print">
                            <a:extLst>
                              <a:ext uri="{28A0092B-C50C-407E-A947-70E740481C1C}">
                                <a14:useLocalDpi xmlns:a14="http://schemas.microsoft.com/office/drawing/2010/main" val="0"/>
                              </a:ext>
                            </a:extLst>
                          </a:blip>
                          <a:srcRect r="38581"/>
                          <a:stretch/>
                        </pic:blipFill>
                        <pic:spPr bwMode="auto">
                          <a:xfrm>
                            <a:off x="4410075" y="57150"/>
                            <a:ext cx="1233805" cy="39560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Obraz 1"/>
                          <pic:cNvPicPr>
                            <a:picLocks noChangeAspect="1"/>
                          </pic:cNvPicPr>
                        </pic:nvPicPr>
                        <pic:blipFill rotWithShape="1">
                          <a:blip r:embed="rId9" cstate="print">
                            <a:extLst>
                              <a:ext uri="{28A0092B-C50C-407E-A947-70E740481C1C}">
                                <a14:useLocalDpi xmlns:a14="http://schemas.microsoft.com/office/drawing/2010/main" val="0"/>
                              </a:ext>
                            </a:extLst>
                          </a:blip>
                          <a:srcRect r="24338"/>
                          <a:stretch/>
                        </pic:blipFill>
                        <pic:spPr bwMode="auto">
                          <a:xfrm>
                            <a:off x="0" y="0"/>
                            <a:ext cx="4352925" cy="495300"/>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w14:anchorId="2761FDE7" id="Grupa 4" o:spid="_x0000_s1026" style="width:444.4pt;height:39pt;mso-position-horizontal-relative:char;mso-position-vertical-relative:line" coordsize="56438,495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s1027" type="#_x0000_t75" alt="Obraz zawierający tekst, Czcionka, zrzut ekranu, logo&#10;&#10;Opis wygenerowany automatycznie" style="position:absolute;left:44100;top:571;width:12338;height:3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">
                  <v:imagedata r:id="rId10" o:title="Obraz zawierający tekst, Czcionka, zrzut ekranu, logo&#10;&#10;Opis wygenerowany automatycznie" cropright="25284f"/>
                  <v:path arrowok="t"/>
                </v:shape>
                <v:shape id="Obraz 1" o:spid="_x0000_s1028" type="#_x0000_t75" style="position:absolute;width:43529;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">
                  <v:imagedata r:id="rId11" o:title="" cropright="15950f"/>
                  <v:path arrowok="t"/>
                </v:shape>
                <w10:anchorlock/>
              </v:group>
            </w:pict>
          </mc:Fallback>
        </mc:AlternateContent>
      </w:r>
    </w:p>
    <w:p w:rsidR="00904017" w:rsidRPr="002F1E32" w:rsidRDefault="007014A3" w:rsidP="007014A3">
      <w:pPr>
        <w:spacing w:before="120" w:after="120" w:line="264" w:lineRule="auto"/>
        <w:jc w:val="center"/>
        <w:rPr>
          <w:rFonts w:ascii="Times New Roman" w:eastAsia="Times New Roman" w:hAnsi="Times New Roman" w:cs="Times New Roman"/>
          <w:bCs/>
          <w:i/>
          <w:sz w:val="16"/>
          <w:szCs w:val="16"/>
          <w:lang w:val="pl-PL"/>
        </w:rPr>
      </w:pPr>
      <w:r w:rsidRPr="002F1E32">
        <w:rPr>
          <w:rFonts w:ascii="Times New Roman" w:eastAsia="Times New Roman" w:hAnsi="Times New Roman" w:cs="Times New Roman"/>
          <w:bCs/>
          <w:i/>
          <w:sz w:val="16"/>
          <w:szCs w:val="16"/>
          <w:lang w:val="pl-PL"/>
        </w:rPr>
        <w:t>Projekt objęty</w:t>
      </w:r>
      <w:r w:rsidR="00904017" w:rsidRPr="002F1E32">
        <w:rPr>
          <w:rFonts w:ascii="Times New Roman" w:eastAsia="Times New Roman" w:hAnsi="Times New Roman" w:cs="Times New Roman"/>
          <w:bCs/>
          <w:i/>
          <w:sz w:val="16"/>
          <w:szCs w:val="16"/>
          <w:lang w:val="pl-PL"/>
        </w:rPr>
        <w:t xml:space="preserve"> wsparciem bezzwrotnym z planu rozwojowego nr KPOD.03.12-IP.05-0049/24 Przedsięwzięcia </w:t>
      </w:r>
      <w:r w:rsidR="00904017" w:rsidRPr="002F1E32">
        <w:rPr>
          <w:rFonts w:ascii="Times New Roman" w:eastAsia="Times New Roman" w:hAnsi="Times New Roman" w:cs="Times New Roman"/>
          <w:b/>
          <w:bCs/>
          <w:i/>
          <w:sz w:val="16"/>
          <w:szCs w:val="16"/>
          <w:lang w:val="pl-PL"/>
        </w:rPr>
        <w:t>„Rozwój Klastra Energii Gmin Powiatu Sokólskiego - projekt demonstracyjny</w:t>
      </w:r>
      <w:r w:rsidR="00904017" w:rsidRPr="002F1E32">
        <w:rPr>
          <w:rFonts w:ascii="Times New Roman" w:eastAsia="Times New Roman" w:hAnsi="Times New Roman" w:cs="Times New Roman"/>
          <w:b/>
          <w:bCs/>
          <w:i/>
          <w:sz w:val="16"/>
          <w:szCs w:val="16"/>
          <w:lang w:val="pl-PL"/>
        </w:rPr>
        <w:fldChar w:fldCharType="begin"/>
      </w:r>
      <w:r w:rsidR="00904017" w:rsidRPr="002F1E32">
        <w:rPr>
          <w:rFonts w:ascii="Times New Roman" w:eastAsia="Times New Roman" w:hAnsi="Times New Roman" w:cs="Times New Roman"/>
          <w:b/>
          <w:bCs/>
          <w:i/>
          <w:sz w:val="16"/>
          <w:szCs w:val="16"/>
          <w:lang w:val="pl-PL"/>
        </w:rPr>
        <w:instrText xml:space="preserve"> COMMENTS  \* MERGEFORMAT </w:instrText>
      </w:r>
      <w:r w:rsidR="00904017" w:rsidRPr="002F1E32">
        <w:rPr>
          <w:rFonts w:ascii="Times New Roman" w:eastAsia="Times New Roman" w:hAnsi="Times New Roman" w:cs="Times New Roman"/>
          <w:b/>
          <w:bCs/>
          <w:i/>
          <w:sz w:val="16"/>
          <w:szCs w:val="16"/>
          <w:lang w:val="pl-PL"/>
        </w:rPr>
        <w:fldChar w:fldCharType="end"/>
      </w:r>
      <w:r w:rsidR="00904017" w:rsidRPr="002F1E32">
        <w:rPr>
          <w:rFonts w:ascii="Times New Roman" w:eastAsia="Times New Roman" w:hAnsi="Times New Roman" w:cs="Times New Roman"/>
          <w:b/>
          <w:bCs/>
          <w:i/>
          <w:sz w:val="16"/>
          <w:szCs w:val="16"/>
          <w:lang w:val="pl-PL"/>
        </w:rPr>
        <w:fldChar w:fldCharType="begin"/>
      </w:r>
      <w:r w:rsidR="00904017" w:rsidRPr="002F1E32">
        <w:rPr>
          <w:rFonts w:ascii="Times New Roman" w:eastAsia="Times New Roman" w:hAnsi="Times New Roman" w:cs="Times New Roman"/>
          <w:b/>
          <w:bCs/>
          <w:i/>
          <w:sz w:val="16"/>
          <w:szCs w:val="16"/>
          <w:lang w:val="pl-PL"/>
        </w:rPr>
        <w:instrText xml:space="preserve"> FILLIN "tytul" </w:instrText>
      </w:r>
      <w:r w:rsidR="00904017" w:rsidRPr="002F1E32">
        <w:rPr>
          <w:rFonts w:ascii="Times New Roman" w:eastAsia="Times New Roman" w:hAnsi="Times New Roman" w:cs="Times New Roman"/>
          <w:b/>
          <w:bCs/>
          <w:i/>
          <w:sz w:val="16"/>
          <w:szCs w:val="16"/>
          <w:lang w:val="pl-PL"/>
        </w:rPr>
        <w:fldChar w:fldCharType="end"/>
      </w:r>
      <w:r w:rsidR="00904017" w:rsidRPr="002F1E32">
        <w:rPr>
          <w:rFonts w:ascii="Times New Roman" w:eastAsia="Times New Roman" w:hAnsi="Times New Roman" w:cs="Times New Roman"/>
          <w:b/>
          <w:bCs/>
          <w:i/>
          <w:sz w:val="16"/>
          <w:szCs w:val="16"/>
          <w:lang w:val="pl-PL"/>
        </w:rPr>
        <w:fldChar w:fldCharType="begin"/>
      </w:r>
      <w:r w:rsidR="00904017" w:rsidRPr="002F1E32">
        <w:rPr>
          <w:rFonts w:ascii="Times New Roman" w:eastAsia="Times New Roman" w:hAnsi="Times New Roman" w:cs="Times New Roman"/>
          <w:b/>
          <w:bCs/>
          <w:i/>
          <w:sz w:val="16"/>
          <w:szCs w:val="16"/>
          <w:lang w:val="pl-PL"/>
        </w:rPr>
        <w:instrText xml:space="preserve"> COMMENTS  \* MERGEFORMAT </w:instrText>
      </w:r>
      <w:r w:rsidR="00904017" w:rsidRPr="002F1E32">
        <w:rPr>
          <w:rFonts w:ascii="Times New Roman" w:eastAsia="Times New Roman" w:hAnsi="Times New Roman" w:cs="Times New Roman"/>
          <w:b/>
          <w:bCs/>
          <w:i/>
          <w:sz w:val="16"/>
          <w:szCs w:val="16"/>
          <w:lang w:val="pl-PL"/>
        </w:rPr>
        <w:fldChar w:fldCharType="end"/>
      </w:r>
      <w:r w:rsidR="00904017" w:rsidRPr="002F1E32">
        <w:rPr>
          <w:rFonts w:ascii="Times New Roman" w:eastAsia="Times New Roman" w:hAnsi="Times New Roman" w:cs="Times New Roman"/>
          <w:b/>
          <w:bCs/>
          <w:i/>
          <w:sz w:val="16"/>
          <w:szCs w:val="16"/>
          <w:lang w:val="pl-PL"/>
        </w:rPr>
        <w:fldChar w:fldCharType="begin"/>
      </w:r>
      <w:r w:rsidR="00904017" w:rsidRPr="002F1E32">
        <w:rPr>
          <w:rFonts w:ascii="Times New Roman" w:eastAsia="Times New Roman" w:hAnsi="Times New Roman" w:cs="Times New Roman"/>
          <w:b/>
          <w:bCs/>
          <w:i/>
          <w:sz w:val="16"/>
          <w:szCs w:val="16"/>
          <w:lang w:val="pl-PL"/>
        </w:rPr>
        <w:instrText xml:space="preserve"> COMMENTS </w:instrText>
      </w:r>
      <w:r w:rsidR="00904017" w:rsidRPr="002F1E32">
        <w:rPr>
          <w:rFonts w:ascii="Times New Roman" w:eastAsia="Times New Roman" w:hAnsi="Times New Roman" w:cs="Times New Roman"/>
          <w:b/>
          <w:bCs/>
          <w:i/>
          <w:sz w:val="16"/>
          <w:szCs w:val="16"/>
          <w:lang w:val="pl-PL"/>
        </w:rPr>
        <w:fldChar w:fldCharType="end"/>
      </w:r>
      <w:r w:rsidR="00904017" w:rsidRPr="002F1E32">
        <w:rPr>
          <w:rFonts w:ascii="Times New Roman" w:eastAsia="Times New Roman" w:hAnsi="Times New Roman" w:cs="Times New Roman"/>
          <w:b/>
          <w:bCs/>
          <w:i/>
          <w:sz w:val="16"/>
          <w:szCs w:val="16"/>
          <w:lang w:val="pl-PL"/>
        </w:rPr>
        <w:fldChar w:fldCharType="begin"/>
      </w:r>
      <w:r w:rsidR="00904017" w:rsidRPr="002F1E32">
        <w:rPr>
          <w:rFonts w:ascii="Times New Roman" w:eastAsia="Times New Roman" w:hAnsi="Times New Roman" w:cs="Times New Roman"/>
          <w:b/>
          <w:bCs/>
          <w:i/>
          <w:sz w:val="16"/>
          <w:szCs w:val="16"/>
          <w:lang w:val="pl-PL"/>
        </w:rPr>
        <w:instrText xml:space="preserve"> COMMENTS  \* MERGEFORMAT </w:instrText>
      </w:r>
      <w:r w:rsidR="00904017" w:rsidRPr="002F1E32">
        <w:rPr>
          <w:rFonts w:ascii="Times New Roman" w:eastAsia="Times New Roman" w:hAnsi="Times New Roman" w:cs="Times New Roman"/>
          <w:b/>
          <w:bCs/>
          <w:i/>
          <w:sz w:val="16"/>
          <w:szCs w:val="16"/>
          <w:lang w:val="pl-PL"/>
        </w:rPr>
        <w:fldChar w:fldCharType="end"/>
      </w:r>
      <w:r w:rsidR="00904017" w:rsidRPr="002F1E32">
        <w:rPr>
          <w:rFonts w:ascii="Times New Roman" w:eastAsia="Times New Roman" w:hAnsi="Times New Roman" w:cs="Times New Roman"/>
          <w:b/>
          <w:bCs/>
          <w:i/>
          <w:sz w:val="16"/>
          <w:szCs w:val="16"/>
          <w:lang w:val="pl-PL"/>
        </w:rPr>
        <w:fldChar w:fldCharType="begin"/>
      </w:r>
      <w:r w:rsidR="00904017" w:rsidRPr="002F1E32">
        <w:rPr>
          <w:rFonts w:ascii="Times New Roman" w:eastAsia="Times New Roman" w:hAnsi="Times New Roman" w:cs="Times New Roman"/>
          <w:b/>
          <w:bCs/>
          <w:i/>
          <w:sz w:val="16"/>
          <w:szCs w:val="16"/>
          <w:lang w:val="pl-PL"/>
        </w:rPr>
        <w:instrText xml:space="preserve"> COMMENTS  \* MERGEFORMAT </w:instrText>
      </w:r>
      <w:r w:rsidR="00904017" w:rsidRPr="002F1E32">
        <w:rPr>
          <w:rFonts w:ascii="Times New Roman" w:eastAsia="Times New Roman" w:hAnsi="Times New Roman" w:cs="Times New Roman"/>
          <w:b/>
          <w:bCs/>
          <w:i/>
          <w:sz w:val="16"/>
          <w:szCs w:val="16"/>
          <w:lang w:val="pl-PL"/>
        </w:rPr>
        <w:fldChar w:fldCharType="end"/>
      </w:r>
      <w:r w:rsidR="00904017" w:rsidRPr="002F1E32">
        <w:rPr>
          <w:rFonts w:ascii="Times New Roman" w:eastAsia="Times New Roman" w:hAnsi="Times New Roman" w:cs="Times New Roman"/>
          <w:b/>
          <w:bCs/>
          <w:i/>
          <w:sz w:val="16"/>
          <w:szCs w:val="16"/>
          <w:lang w:val="pl-PL"/>
        </w:rPr>
        <w:t>”</w:t>
      </w:r>
      <w:r w:rsidR="00904017" w:rsidRPr="002F1E32">
        <w:rPr>
          <w:rFonts w:ascii="Times New Roman" w:eastAsia="Times New Roman" w:hAnsi="Times New Roman" w:cs="Times New Roman"/>
          <w:bCs/>
          <w:i/>
          <w:sz w:val="16"/>
          <w:szCs w:val="16"/>
          <w:lang w:val="pl-PL"/>
        </w:rPr>
        <w:t xml:space="preserve"> KPOD.03.12-IP.05-0049/24</w:t>
      </w:r>
      <w:r w:rsidR="00904017" w:rsidRPr="002F1E32">
        <w:rPr>
          <w:rFonts w:ascii="Times New Roman" w:eastAsia="Times New Roman" w:hAnsi="Times New Roman" w:cs="Times New Roman"/>
          <w:bCs/>
          <w:i/>
          <w:sz w:val="16"/>
          <w:szCs w:val="16"/>
          <w:lang w:val="pl-PL"/>
        </w:rPr>
        <w:fldChar w:fldCharType="begin"/>
      </w:r>
      <w:r w:rsidR="00904017" w:rsidRPr="002F1E32">
        <w:rPr>
          <w:rFonts w:ascii="Times New Roman" w:eastAsia="Times New Roman" w:hAnsi="Times New Roman" w:cs="Times New Roman"/>
          <w:bCs/>
          <w:i/>
          <w:sz w:val="16"/>
          <w:szCs w:val="16"/>
          <w:lang w:val="pl-PL"/>
        </w:rPr>
        <w:instrText xml:space="preserve"> COMMENTS  \* MERGEFORMAT </w:instrText>
      </w:r>
      <w:r w:rsidR="00904017" w:rsidRPr="002F1E32">
        <w:rPr>
          <w:rFonts w:ascii="Times New Roman" w:eastAsia="Times New Roman" w:hAnsi="Times New Roman" w:cs="Times New Roman"/>
          <w:bCs/>
          <w:i/>
          <w:sz w:val="16"/>
          <w:szCs w:val="16"/>
          <w:lang w:val="pl-PL"/>
        </w:rPr>
        <w:fldChar w:fldCharType="end"/>
      </w:r>
      <w:r w:rsidR="00904017" w:rsidRPr="002F1E32">
        <w:rPr>
          <w:rFonts w:ascii="Times New Roman" w:eastAsia="Times New Roman" w:hAnsi="Times New Roman" w:cs="Times New Roman"/>
          <w:bCs/>
          <w:i/>
          <w:sz w:val="16"/>
          <w:szCs w:val="16"/>
          <w:lang w:val="pl-PL"/>
        </w:rPr>
        <w:fldChar w:fldCharType="begin"/>
      </w:r>
      <w:r w:rsidR="00904017" w:rsidRPr="002F1E32">
        <w:rPr>
          <w:rFonts w:ascii="Times New Roman" w:eastAsia="Times New Roman" w:hAnsi="Times New Roman" w:cs="Times New Roman"/>
          <w:bCs/>
          <w:i/>
          <w:sz w:val="16"/>
          <w:szCs w:val="16"/>
          <w:lang w:val="pl-PL"/>
        </w:rPr>
        <w:instrText xml:space="preserve"> FILLIN "tytul" </w:instrText>
      </w:r>
      <w:r w:rsidR="00904017" w:rsidRPr="002F1E32">
        <w:rPr>
          <w:rFonts w:ascii="Times New Roman" w:eastAsia="Times New Roman" w:hAnsi="Times New Roman" w:cs="Times New Roman"/>
          <w:bCs/>
          <w:i/>
          <w:sz w:val="16"/>
          <w:szCs w:val="16"/>
          <w:lang w:val="pl-PL"/>
        </w:rPr>
        <w:fldChar w:fldCharType="end"/>
      </w:r>
      <w:r w:rsidR="00904017" w:rsidRPr="002F1E32">
        <w:rPr>
          <w:rFonts w:ascii="Times New Roman" w:eastAsia="Times New Roman" w:hAnsi="Times New Roman" w:cs="Times New Roman"/>
          <w:bCs/>
          <w:i/>
          <w:sz w:val="16"/>
          <w:szCs w:val="16"/>
          <w:lang w:val="pl-PL"/>
        </w:rPr>
        <w:fldChar w:fldCharType="begin"/>
      </w:r>
      <w:r w:rsidR="00904017" w:rsidRPr="002F1E32">
        <w:rPr>
          <w:rFonts w:ascii="Times New Roman" w:eastAsia="Times New Roman" w:hAnsi="Times New Roman" w:cs="Times New Roman"/>
          <w:bCs/>
          <w:i/>
          <w:sz w:val="16"/>
          <w:szCs w:val="16"/>
          <w:lang w:val="pl-PL"/>
        </w:rPr>
        <w:instrText xml:space="preserve"> COMMENTS  \* MERGEFORMAT </w:instrText>
      </w:r>
      <w:r w:rsidR="00904017" w:rsidRPr="002F1E32">
        <w:rPr>
          <w:rFonts w:ascii="Times New Roman" w:eastAsia="Times New Roman" w:hAnsi="Times New Roman" w:cs="Times New Roman"/>
          <w:bCs/>
          <w:i/>
          <w:sz w:val="16"/>
          <w:szCs w:val="16"/>
          <w:lang w:val="pl-PL"/>
        </w:rPr>
        <w:fldChar w:fldCharType="end"/>
      </w:r>
      <w:r w:rsidR="00904017" w:rsidRPr="002F1E32">
        <w:rPr>
          <w:rFonts w:ascii="Times New Roman" w:eastAsia="Times New Roman" w:hAnsi="Times New Roman" w:cs="Times New Roman"/>
          <w:bCs/>
          <w:i/>
          <w:sz w:val="16"/>
          <w:szCs w:val="16"/>
          <w:lang w:val="pl-PL"/>
        </w:rPr>
        <w:fldChar w:fldCharType="begin"/>
      </w:r>
      <w:r w:rsidR="00904017" w:rsidRPr="002F1E32">
        <w:rPr>
          <w:rFonts w:ascii="Times New Roman" w:eastAsia="Times New Roman" w:hAnsi="Times New Roman" w:cs="Times New Roman"/>
          <w:bCs/>
          <w:i/>
          <w:sz w:val="16"/>
          <w:szCs w:val="16"/>
          <w:lang w:val="pl-PL"/>
        </w:rPr>
        <w:instrText xml:space="preserve"> COMMENTS </w:instrText>
      </w:r>
      <w:r w:rsidR="00904017" w:rsidRPr="002F1E32">
        <w:rPr>
          <w:rFonts w:ascii="Times New Roman" w:eastAsia="Times New Roman" w:hAnsi="Times New Roman" w:cs="Times New Roman"/>
          <w:bCs/>
          <w:i/>
          <w:sz w:val="16"/>
          <w:szCs w:val="16"/>
          <w:lang w:val="pl-PL"/>
        </w:rPr>
        <w:fldChar w:fldCharType="end"/>
      </w:r>
      <w:r w:rsidR="00904017" w:rsidRPr="002F1E32">
        <w:rPr>
          <w:rFonts w:ascii="Times New Roman" w:eastAsia="Times New Roman" w:hAnsi="Times New Roman" w:cs="Times New Roman"/>
          <w:bCs/>
          <w:i/>
          <w:sz w:val="16"/>
          <w:szCs w:val="16"/>
          <w:lang w:val="pl-PL"/>
        </w:rPr>
        <w:fldChar w:fldCharType="begin"/>
      </w:r>
      <w:r w:rsidR="00904017" w:rsidRPr="002F1E32">
        <w:rPr>
          <w:rFonts w:ascii="Times New Roman" w:eastAsia="Times New Roman" w:hAnsi="Times New Roman" w:cs="Times New Roman"/>
          <w:bCs/>
          <w:i/>
          <w:sz w:val="16"/>
          <w:szCs w:val="16"/>
          <w:lang w:val="pl-PL"/>
        </w:rPr>
        <w:instrText xml:space="preserve"> COMMENTS  \* MERGEFORMAT </w:instrText>
      </w:r>
      <w:r w:rsidR="00904017" w:rsidRPr="002F1E32">
        <w:rPr>
          <w:rFonts w:ascii="Times New Roman" w:eastAsia="Times New Roman" w:hAnsi="Times New Roman" w:cs="Times New Roman"/>
          <w:bCs/>
          <w:i/>
          <w:sz w:val="16"/>
          <w:szCs w:val="16"/>
          <w:lang w:val="pl-PL"/>
        </w:rPr>
        <w:fldChar w:fldCharType="end"/>
      </w:r>
      <w:r w:rsidR="00904017" w:rsidRPr="002F1E32">
        <w:rPr>
          <w:rFonts w:ascii="Times New Roman" w:eastAsia="Times New Roman" w:hAnsi="Times New Roman" w:cs="Times New Roman"/>
          <w:bCs/>
          <w:i/>
          <w:sz w:val="16"/>
          <w:szCs w:val="16"/>
          <w:lang w:val="pl-PL"/>
        </w:rPr>
        <w:fldChar w:fldCharType="begin"/>
      </w:r>
      <w:r w:rsidR="00904017" w:rsidRPr="002F1E32">
        <w:rPr>
          <w:rFonts w:ascii="Times New Roman" w:eastAsia="Times New Roman" w:hAnsi="Times New Roman" w:cs="Times New Roman"/>
          <w:bCs/>
          <w:i/>
          <w:sz w:val="16"/>
          <w:szCs w:val="16"/>
          <w:lang w:val="pl-PL"/>
        </w:rPr>
        <w:instrText xml:space="preserve"> COMMENTS  \* MERGEFORMAT </w:instrText>
      </w:r>
      <w:r w:rsidR="00904017" w:rsidRPr="002F1E32">
        <w:rPr>
          <w:rFonts w:ascii="Times New Roman" w:eastAsia="Times New Roman" w:hAnsi="Times New Roman" w:cs="Times New Roman"/>
          <w:bCs/>
          <w:i/>
          <w:sz w:val="16"/>
          <w:szCs w:val="16"/>
          <w:lang w:val="pl-PL"/>
        </w:rPr>
        <w:fldChar w:fldCharType="end"/>
      </w:r>
      <w:r w:rsidR="00904017" w:rsidRPr="002F1E32">
        <w:rPr>
          <w:rFonts w:ascii="Times New Roman" w:eastAsia="Times New Roman" w:hAnsi="Times New Roman" w:cs="Times New Roman"/>
          <w:bCs/>
          <w:i/>
          <w:sz w:val="16"/>
          <w:szCs w:val="16"/>
          <w:lang w:val="pl-PL"/>
        </w:rPr>
        <w:t xml:space="preserve">” w ramach </w:t>
      </w:r>
      <w:bookmarkStart w:id="0" w:name="_Hlk199324109"/>
      <w:r w:rsidR="00904017" w:rsidRPr="002F1E32">
        <w:rPr>
          <w:rFonts w:ascii="Times New Roman" w:eastAsia="Times New Roman" w:hAnsi="Times New Roman" w:cs="Times New Roman"/>
          <w:bCs/>
          <w:i/>
          <w:sz w:val="16"/>
          <w:szCs w:val="16"/>
          <w:lang w:val="pl-PL"/>
        </w:rPr>
        <w:t xml:space="preserve">Inwestycji B2.2.2/G1.1.2 Krajowego Planu Odbudowy i Zwiększania Odporności (KPO): Instalacje OZE realizowane przez społeczności energetyczne </w:t>
      </w:r>
      <w:bookmarkEnd w:id="0"/>
      <w:r w:rsidR="00904017" w:rsidRPr="002F1E32">
        <w:rPr>
          <w:rFonts w:ascii="Times New Roman" w:eastAsia="Times New Roman" w:hAnsi="Times New Roman" w:cs="Times New Roman"/>
          <w:bCs/>
          <w:i/>
          <w:sz w:val="16"/>
          <w:szCs w:val="16"/>
          <w:lang w:val="pl-PL"/>
        </w:rPr>
        <w:t>Część B: wsparcie inwestycyjne społeczności energetycznych.</w:t>
      </w:r>
    </w:p>
    <w:p w:rsidR="00405C48" w:rsidRPr="002F1E32" w:rsidRDefault="0088604F">
      <w:pPr>
        <w:spacing w:after="20"/>
        <w:jc w:val="center"/>
        <w:rPr>
          <w:sz w:val="24"/>
          <w:szCs w:val="24"/>
          <w:lang w:val="pl-PL"/>
        </w:rPr>
      </w:pPr>
      <w:r w:rsidRPr="002F1E32">
        <w:rPr>
          <w:b/>
          <w:sz w:val="24"/>
          <w:szCs w:val="24"/>
          <w:lang w:val="pl-PL"/>
        </w:rPr>
        <w:t>„Rozwój Klastra Energii Gmin Powiatu Sokólskiego – projekt demonstracyjny”</w:t>
      </w:r>
    </w:p>
    <w:p w:rsidR="00405C48" w:rsidRPr="002F1E32" w:rsidRDefault="0088604F">
      <w:pPr>
        <w:spacing w:after="80"/>
        <w:jc w:val="center"/>
        <w:rPr>
          <w:sz w:val="24"/>
          <w:szCs w:val="24"/>
          <w:lang w:val="pl-PL"/>
        </w:rPr>
      </w:pPr>
      <w:r w:rsidRPr="002F1E32">
        <w:rPr>
          <w:sz w:val="24"/>
          <w:szCs w:val="24"/>
          <w:lang w:val="pl-PL"/>
        </w:rPr>
        <w:t>Nr umowy KPO: KPOD.03.12-IP.05-0049/24 | Lider projektu: Powiat Sokólski</w:t>
      </w:r>
    </w:p>
    <w:tbl>
      <w:tblPr>
        <w:tblW w:w="10540" w:type="dxa"/>
        <w:jc w:val="center"/>
        <w:tblLayout w:type="fixed"/>
        <w:tblLook w:val="04A0" w:firstRow="1" w:lastRow="0" w:firstColumn="1" w:lastColumn="0" w:noHBand="0" w:noVBand="1"/>
      </w:tblPr>
      <w:tblGrid>
        <w:gridCol w:w="10540"/>
      </w:tblGrid>
      <w:tr w:rsidR="00405C48" w:rsidRPr="002F1E32" w:rsidTr="004D4E08">
        <w:trPr>
          <w:jc w:val="center"/>
        </w:trPr>
        <w:tc>
          <w:tcPr>
            <w:tcW w:w="10540" w:type="dxa"/>
            <w:tcBorders>
              <w:top w:val="single" w:sz="8" w:space="0" w:color="C7D0D9"/>
              <w:left w:val="single" w:sz="8" w:space="0" w:color="C7D0D9"/>
              <w:bottom w:val="single" w:sz="8" w:space="0" w:color="C7D0D9"/>
              <w:right w:val="single" w:sz="8" w:space="0" w:color="C7D0D9"/>
            </w:tcBorders>
            <w:shd w:val="clear" w:color="auto" w:fill="F2F4F7"/>
            <w:tcMar>
              <w:top w:w="70" w:type="dxa"/>
              <w:left w:w="90" w:type="dxa"/>
              <w:bottom w:w="70" w:type="dxa"/>
              <w:right w:w="90" w:type="dxa"/>
            </w:tcMar>
          </w:tcPr>
          <w:p w:rsidR="00405C48" w:rsidRPr="002F1E32" w:rsidRDefault="009E47B0">
            <w:pPr>
              <w:spacing w:after="0"/>
              <w:rPr>
                <w:lang w:val="pl-PL"/>
              </w:rPr>
            </w:pPr>
            <w:r w:rsidRPr="002F1E32">
              <w:rPr>
                <w:sz w:val="21"/>
                <w:lang w:val="pl-PL"/>
              </w:rPr>
              <w:t>Formularz służy potwierdzeniu aktualnego zainteresowania udziałem w projekcie oraz zebraniu danych niezbędnych do weryfikacji formalnej i technicznej możliwości realizacji instalacji. Złożenie deklaracji oznacza wyłącznie zgłoszenie chęci udziału w projekcie i nie jest równoznaczne z zakwalifikowaniem do projektu ani z zawarciem umowy uczestnictwa.</w:t>
            </w:r>
          </w:p>
        </w:tc>
      </w:tr>
      <w:tr w:rsidR="00405C48" w:rsidRPr="002F1E32" w:rsidTr="004D4E08">
        <w:trPr>
          <w:jc w:val="center"/>
        </w:trPr>
        <w:tc>
          <w:tcPr>
            <w:tcW w:w="10540" w:type="dxa"/>
            <w:tcBorders>
              <w:top w:val="single" w:sz="8" w:space="0" w:color="C7D0D9"/>
              <w:left w:val="single" w:sz="8" w:space="0" w:color="C7D0D9"/>
              <w:bottom w:val="single" w:sz="8" w:space="0" w:color="C7D0D9"/>
              <w:right w:val="single" w:sz="8" w:space="0" w:color="C7D0D9"/>
            </w:tcBorders>
            <w:shd w:val="clear" w:color="auto" w:fill="FFF2CC"/>
            <w:tcMar>
              <w:top w:w="70" w:type="dxa"/>
              <w:left w:w="90" w:type="dxa"/>
              <w:bottom w:w="70" w:type="dxa"/>
              <w:right w:w="90" w:type="dxa"/>
            </w:tcMar>
          </w:tcPr>
          <w:p w:rsidR="00405C48" w:rsidRPr="002F1E32" w:rsidRDefault="009E47B0">
            <w:pPr>
              <w:spacing w:after="0"/>
              <w:rPr>
                <w:lang w:val="pl-PL"/>
              </w:rPr>
            </w:pPr>
            <w:r w:rsidRPr="002F1E32">
              <w:rPr>
                <w:b/>
                <w:sz w:val="21"/>
                <w:lang w:val="pl-PL"/>
              </w:rPr>
              <w:t xml:space="preserve">UWAGA: </w:t>
            </w:r>
            <w:r w:rsidRPr="002F1E32">
              <w:rPr>
                <w:sz w:val="21"/>
                <w:lang w:val="pl-PL"/>
              </w:rPr>
              <w:t>W przypadku pokrycia dachu eternitem nie ma możliwości instalacji urządzeń na dachu. Alternatywnie, w przypadku instalacji fotowoltaicznej, możliwy jest montaż na dachu budynku gospodarczego albo na gruncie – jeżeli pozwalają na to warunki techniczne.</w:t>
            </w:r>
          </w:p>
        </w:tc>
      </w:tr>
    </w:tbl>
    <w:p w:rsidR="002740EA" w:rsidRDefault="002740EA">
      <w:pPr>
        <w:spacing w:after="40"/>
        <w:rPr>
          <w:lang w:val="pl-PL"/>
        </w:rPr>
      </w:pPr>
    </w:p>
    <w:p w:rsidR="00A47ADF" w:rsidRPr="002F1E32" w:rsidRDefault="00A47ADF">
      <w:pPr>
        <w:spacing w:after="40"/>
        <w:rPr>
          <w:lang w:val="pl-PL"/>
        </w:rPr>
      </w:pPr>
    </w:p>
    <w:tbl>
      <w:tblPr>
        <w:tblW w:w="0" w:type="auto"/>
        <w:jc w:val="center"/>
        <w:tblLayout w:type="fixed"/>
        <w:tblLook w:val="04A0" w:firstRow="1" w:lastRow="0" w:firstColumn="1" w:lastColumn="0" w:noHBand="0" w:noVBand="1"/>
      </w:tblPr>
      <w:tblGrid>
        <w:gridCol w:w="10540"/>
      </w:tblGrid>
      <w:tr w:rsidR="00405C48" w:rsidRPr="002F1E32">
        <w:trPr>
          <w:jc w:val="center"/>
        </w:trPr>
        <w:tc>
          <w:tcPr>
            <w:tcW w:w="10540" w:type="dxa"/>
            <w:tcBorders>
              <w:top w:val="single" w:sz="8" w:space="0" w:color="C7D0D9"/>
              <w:left w:val="single" w:sz="8" w:space="0" w:color="C7D0D9"/>
              <w:bottom w:val="single" w:sz="8" w:space="0" w:color="C7D0D9"/>
              <w:right w:val="single" w:sz="8" w:space="0" w:color="C7D0D9"/>
            </w:tcBorders>
            <w:shd w:val="clear" w:color="auto" w:fill="F8F9FA"/>
            <w:tcMar>
              <w:top w:w="60" w:type="dxa"/>
              <w:left w:w="90" w:type="dxa"/>
              <w:bottom w:w="60" w:type="dxa"/>
              <w:right w:w="90" w:type="dxa"/>
            </w:tcMar>
          </w:tcPr>
          <w:p w:rsidR="00405C48" w:rsidRPr="002F1E32" w:rsidRDefault="0088604F">
            <w:pPr>
              <w:spacing w:after="20"/>
              <w:rPr>
                <w:lang w:val="pl-PL"/>
              </w:rPr>
            </w:pPr>
            <w:r w:rsidRPr="002F1E32">
              <w:rPr>
                <w:b/>
                <w:sz w:val="18"/>
                <w:lang w:val="pl-PL"/>
              </w:rPr>
              <w:t>Czy w miejscu inwestycji prowadzona jest działalność?</w:t>
            </w:r>
          </w:p>
          <w:p w:rsidR="00405C48" w:rsidRPr="002F1E32" w:rsidRDefault="0088604F">
            <w:pPr>
              <w:spacing w:after="20"/>
              <w:rPr>
                <w:lang w:val="pl-PL"/>
              </w:rPr>
            </w:pPr>
            <w:r w:rsidRPr="002F1E32">
              <w:rPr>
                <w:sz w:val="18"/>
                <w:lang w:val="pl-PL"/>
              </w:rPr>
              <w:t>□ działalność gospodarcza    □ działalność gospodarcza z wydzielonym licznikiem</w:t>
            </w:r>
            <w:r w:rsidRPr="002F1E32">
              <w:rPr>
                <w:sz w:val="18"/>
                <w:lang w:val="pl-PL"/>
              </w:rPr>
              <w:br/>
              <w:t>□ działalność rolnicza    □ działalność rolnicza z wydzielonym licznikiem</w:t>
            </w:r>
            <w:r w:rsidRPr="002F1E32">
              <w:rPr>
                <w:sz w:val="18"/>
                <w:lang w:val="pl-PL"/>
              </w:rPr>
              <w:br/>
              <w:t>□ nie jest prowadzona działalność gospodarcza ani rolnicza</w:t>
            </w:r>
          </w:p>
          <w:p w:rsidR="00405C48" w:rsidRPr="002F1E32" w:rsidRDefault="0088604F">
            <w:pPr>
              <w:spacing w:after="0"/>
              <w:rPr>
                <w:lang w:val="pl-PL"/>
              </w:rPr>
            </w:pPr>
            <w:r w:rsidRPr="002F1E32">
              <w:rPr>
                <w:i/>
                <w:sz w:val="17"/>
                <w:lang w:val="pl-PL"/>
              </w:rPr>
              <w:t>(Informacja: Warunkiem udziału w projekcie jest wykorzystywanie energii elektrycznej wytworzonej z instalacji OZE objętej projektem wyłącznie na potrzeby własne budynku mieszkalnego wskazanego w niniejszej deklaracji oraz na cele socjalno-bytowe członków gospodarstwa domowego. Energia ta nie może być wykorzystywana na potrzeby prowadzenia działalności gospodarczej, rolniczej ani innej działalności zarobkowej.)</w:t>
            </w:r>
          </w:p>
        </w:tc>
      </w:tr>
    </w:tbl>
    <w:p w:rsidR="002740EA" w:rsidRDefault="002740EA">
      <w:pPr>
        <w:spacing w:after="40"/>
        <w:rPr>
          <w:lang w:val="pl-PL"/>
        </w:rPr>
      </w:pPr>
    </w:p>
    <w:p w:rsidR="00A47ADF" w:rsidRPr="002F1E32" w:rsidRDefault="00A47ADF">
      <w:pPr>
        <w:spacing w:after="40"/>
        <w:rPr>
          <w:lang w:val="pl-PL"/>
        </w:rPr>
      </w:pPr>
    </w:p>
    <w:tbl>
      <w:tblPr>
        <w:tblW w:w="11019" w:type="dxa"/>
        <w:jc w:val="center"/>
        <w:tblLayout w:type="fixed"/>
        <w:tblLook w:val="04A0" w:firstRow="1" w:lastRow="0" w:firstColumn="1" w:lastColumn="0" w:noHBand="0" w:noVBand="1"/>
      </w:tblPr>
      <w:tblGrid>
        <w:gridCol w:w="5046"/>
        <w:gridCol w:w="5494"/>
        <w:gridCol w:w="459"/>
        <w:gridCol w:w="20"/>
      </w:tblGrid>
      <w:tr w:rsidR="00A47ADF" w:rsidRPr="002F1E32" w:rsidTr="00AF1C90">
        <w:trPr>
          <w:gridAfter w:val="2"/>
          <w:wAfter w:w="479" w:type="dxa"/>
          <w:jc w:val="center"/>
        </w:trPr>
        <w:tc>
          <w:tcPr>
            <w:tcW w:w="10540" w:type="dxa"/>
            <w:gridSpan w:val="2"/>
            <w:tcBorders>
              <w:top w:val="single" w:sz="6" w:space="0" w:color="1F4E79"/>
              <w:left w:val="single" w:sz="6" w:space="0" w:color="1F4E79"/>
              <w:bottom w:val="single" w:sz="6" w:space="0" w:color="1F4E79"/>
              <w:right w:val="single" w:sz="6" w:space="0" w:color="1F4E79"/>
            </w:tcBorders>
            <w:shd w:val="clear" w:color="auto" w:fill="1F4E79"/>
            <w:tcMar>
              <w:top w:w="35" w:type="dxa"/>
              <w:left w:w="80" w:type="dxa"/>
              <w:bottom w:w="35" w:type="dxa"/>
              <w:right w:w="80" w:type="dxa"/>
            </w:tcMar>
          </w:tcPr>
          <w:p w:rsidR="00A47ADF" w:rsidRPr="002F1E32" w:rsidRDefault="00A47ADF" w:rsidP="00A47ADF">
            <w:pPr>
              <w:spacing w:after="0"/>
              <w:rPr>
                <w:lang w:val="pl-PL"/>
              </w:rPr>
            </w:pPr>
            <w:r>
              <w:rPr>
                <w:b/>
                <w:color w:val="FFFFFF"/>
                <w:lang w:val="pl-PL"/>
              </w:rPr>
              <w:t>1</w:t>
            </w:r>
            <w:r w:rsidRPr="002F1E32">
              <w:rPr>
                <w:b/>
                <w:color w:val="FFFFFF"/>
                <w:lang w:val="pl-PL"/>
              </w:rPr>
              <w:t>. DANE OSOBY SKŁADAJĄCEJ DEKLARACJĘ</w:t>
            </w:r>
          </w:p>
        </w:tc>
      </w:tr>
      <w:tr w:rsidR="00A47ADF" w:rsidRPr="002F1E32" w:rsidTr="00AF1C90">
        <w:trPr>
          <w:gridAfter w:val="1"/>
          <w:wAfter w:w="20" w:type="dxa"/>
          <w:jc w:val="center"/>
        </w:trPr>
        <w:tc>
          <w:tcPr>
            <w:tcW w:w="5046"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b/>
                <w:sz w:val="18"/>
                <w:lang w:val="pl-PL"/>
              </w:rPr>
              <w:t>Imię i nazwisko</w:t>
            </w:r>
          </w:p>
        </w:tc>
        <w:tc>
          <w:tcPr>
            <w:tcW w:w="5953" w:type="dxa"/>
            <w:gridSpan w:val="2"/>
            <w:tcBorders>
              <w:top w:val="single" w:sz="8" w:space="0" w:color="C7D0D9"/>
              <w:left w:val="single" w:sz="8" w:space="0" w:color="C7D0D9"/>
              <w:bottom w:val="single" w:sz="8" w:space="0" w:color="C7D0D9"/>
              <w:right w:val="single" w:sz="8" w:space="0" w:color="C7D0D9"/>
            </w:tcBorders>
            <w:shd w:val="clear" w:color="auto" w:fill="FFF9C4"/>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8"/>
                <w:lang w:val="pl-PL"/>
              </w:rPr>
              <w:t>....................................................................................................................</w:t>
            </w:r>
          </w:p>
        </w:tc>
      </w:tr>
      <w:tr w:rsidR="00A47ADF" w:rsidRPr="002F1E32" w:rsidTr="00AF1C90">
        <w:trPr>
          <w:gridAfter w:val="1"/>
          <w:wAfter w:w="20" w:type="dxa"/>
          <w:jc w:val="center"/>
        </w:trPr>
        <w:tc>
          <w:tcPr>
            <w:tcW w:w="5046"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b/>
                <w:sz w:val="18"/>
                <w:lang w:val="pl-PL"/>
              </w:rPr>
              <w:t>Adres zamieszkania</w:t>
            </w:r>
          </w:p>
        </w:tc>
        <w:tc>
          <w:tcPr>
            <w:tcW w:w="5953" w:type="dxa"/>
            <w:gridSpan w:val="2"/>
            <w:tcBorders>
              <w:top w:val="single" w:sz="8" w:space="0" w:color="C7D0D9"/>
              <w:left w:val="single" w:sz="8" w:space="0" w:color="C7D0D9"/>
              <w:bottom w:val="single" w:sz="8" w:space="0" w:color="C7D0D9"/>
              <w:right w:val="single" w:sz="8" w:space="0" w:color="C7D0D9"/>
            </w:tcBorders>
            <w:shd w:val="clear" w:color="auto" w:fill="FFF9C4"/>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8"/>
                <w:lang w:val="pl-PL"/>
              </w:rPr>
              <w:t>....................................................................................................................</w:t>
            </w:r>
          </w:p>
        </w:tc>
      </w:tr>
      <w:tr w:rsidR="00A47ADF" w:rsidRPr="002F1E32" w:rsidTr="00AF1C90">
        <w:trPr>
          <w:gridAfter w:val="1"/>
          <w:wAfter w:w="20" w:type="dxa"/>
          <w:jc w:val="center"/>
        </w:trPr>
        <w:tc>
          <w:tcPr>
            <w:tcW w:w="5046"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b/>
                <w:sz w:val="18"/>
                <w:lang w:val="pl-PL"/>
              </w:rPr>
              <w:t>Telefon kontaktowy</w:t>
            </w:r>
          </w:p>
        </w:tc>
        <w:tc>
          <w:tcPr>
            <w:tcW w:w="5953" w:type="dxa"/>
            <w:gridSpan w:val="2"/>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b/>
                <w:sz w:val="18"/>
                <w:lang w:val="pl-PL"/>
              </w:rPr>
              <w:t>Adres e-mail</w:t>
            </w:r>
          </w:p>
        </w:tc>
      </w:tr>
      <w:tr w:rsidR="00A47ADF" w:rsidRPr="002F1E32" w:rsidTr="00AF1C90">
        <w:trPr>
          <w:gridAfter w:val="1"/>
          <w:wAfter w:w="20" w:type="dxa"/>
          <w:jc w:val="center"/>
        </w:trPr>
        <w:tc>
          <w:tcPr>
            <w:tcW w:w="5046" w:type="dxa"/>
            <w:tcBorders>
              <w:top w:val="single" w:sz="8" w:space="0" w:color="C7D0D9"/>
              <w:left w:val="single" w:sz="8" w:space="0" w:color="C7D0D9"/>
              <w:bottom w:val="single" w:sz="8" w:space="0" w:color="C7D0D9"/>
              <w:right w:val="single" w:sz="8" w:space="0" w:color="C7D0D9"/>
            </w:tcBorders>
            <w:shd w:val="clear" w:color="auto" w:fill="FFF9C4"/>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8"/>
                <w:lang w:val="pl-PL"/>
              </w:rPr>
              <w:t>..................................................................................................</w:t>
            </w:r>
          </w:p>
        </w:tc>
        <w:tc>
          <w:tcPr>
            <w:tcW w:w="5953" w:type="dxa"/>
            <w:gridSpan w:val="2"/>
            <w:tcBorders>
              <w:top w:val="single" w:sz="8" w:space="0" w:color="C7D0D9"/>
              <w:left w:val="single" w:sz="8" w:space="0" w:color="C7D0D9"/>
              <w:bottom w:val="single" w:sz="8" w:space="0" w:color="C7D0D9"/>
              <w:right w:val="single" w:sz="8" w:space="0" w:color="C7D0D9"/>
            </w:tcBorders>
            <w:shd w:val="clear" w:color="auto" w:fill="FFF9C4"/>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8"/>
                <w:lang w:val="pl-PL"/>
              </w:rPr>
              <w:t>....................................................................................................................</w:t>
            </w:r>
          </w:p>
        </w:tc>
      </w:tr>
      <w:tr w:rsidR="00A47ADF" w:rsidRPr="002F1E32" w:rsidTr="00AF1C90">
        <w:trPr>
          <w:gridAfter w:val="1"/>
          <w:wAfter w:w="20" w:type="dxa"/>
          <w:jc w:val="center"/>
        </w:trPr>
        <w:tc>
          <w:tcPr>
            <w:tcW w:w="5046"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b/>
                <w:sz w:val="18"/>
                <w:lang w:val="pl-PL"/>
              </w:rPr>
              <w:t>Status wobec nieruchomości</w:t>
            </w:r>
          </w:p>
        </w:tc>
        <w:tc>
          <w:tcPr>
            <w:tcW w:w="5953" w:type="dxa"/>
            <w:gridSpan w:val="2"/>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b/>
                <w:sz w:val="18"/>
                <w:lang w:val="pl-PL"/>
              </w:rPr>
              <w:t>PESEL</w:t>
            </w:r>
          </w:p>
        </w:tc>
      </w:tr>
      <w:tr w:rsidR="00A47ADF" w:rsidRPr="002F1E32" w:rsidTr="00AF1C90">
        <w:trPr>
          <w:gridAfter w:val="1"/>
          <w:wAfter w:w="20" w:type="dxa"/>
          <w:jc w:val="center"/>
        </w:trPr>
        <w:tc>
          <w:tcPr>
            <w:tcW w:w="5046"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8"/>
                <w:lang w:val="pl-PL"/>
              </w:rPr>
              <w:t>□ właściciel  □ współwłaściciel  □ inny tytuł prawny</w:t>
            </w:r>
          </w:p>
        </w:tc>
        <w:tc>
          <w:tcPr>
            <w:tcW w:w="5953" w:type="dxa"/>
            <w:gridSpan w:val="2"/>
            <w:tcBorders>
              <w:top w:val="single" w:sz="8" w:space="0" w:color="C7D0D9"/>
              <w:left w:val="single" w:sz="8" w:space="0" w:color="C7D0D9"/>
              <w:bottom w:val="single" w:sz="8" w:space="0" w:color="C7D0D9"/>
              <w:right w:val="single" w:sz="8" w:space="0" w:color="C7D0D9"/>
            </w:tcBorders>
            <w:shd w:val="clear" w:color="auto" w:fill="FFF9C4"/>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8"/>
                <w:lang w:val="pl-PL"/>
              </w:rPr>
              <w:t>....................................................................................................................</w:t>
            </w:r>
          </w:p>
        </w:tc>
      </w:tr>
      <w:tr w:rsidR="00A47ADF" w:rsidRPr="002F1E32" w:rsidTr="00AF1C90">
        <w:trPr>
          <w:gridAfter w:val="2"/>
          <w:wAfter w:w="479" w:type="dxa"/>
          <w:jc w:val="center"/>
        </w:trPr>
        <w:tc>
          <w:tcPr>
            <w:tcW w:w="10540" w:type="dxa"/>
            <w:gridSpan w:val="2"/>
            <w:tcBorders>
              <w:top w:val="single" w:sz="6" w:space="0" w:color="1F4E79"/>
              <w:left w:val="single" w:sz="6" w:space="0" w:color="1F4E79"/>
              <w:bottom w:val="single" w:sz="6" w:space="0" w:color="1F4E79"/>
              <w:right w:val="single" w:sz="6" w:space="0" w:color="1F4E79"/>
            </w:tcBorders>
            <w:shd w:val="clear" w:color="auto" w:fill="1F4E79"/>
            <w:tcMar>
              <w:top w:w="35" w:type="dxa"/>
              <w:left w:w="80" w:type="dxa"/>
              <w:bottom w:w="35" w:type="dxa"/>
              <w:right w:w="80" w:type="dxa"/>
            </w:tcMar>
          </w:tcPr>
          <w:p w:rsidR="00A47ADF" w:rsidRPr="002F1E32" w:rsidRDefault="00A47ADF" w:rsidP="00A47ADF">
            <w:pPr>
              <w:spacing w:after="0"/>
              <w:rPr>
                <w:lang w:val="pl-PL"/>
              </w:rPr>
            </w:pPr>
            <w:r>
              <w:rPr>
                <w:b/>
                <w:color w:val="FFFFFF"/>
                <w:lang w:val="pl-PL"/>
              </w:rPr>
              <w:t>2</w:t>
            </w:r>
            <w:r w:rsidRPr="002F1E32">
              <w:rPr>
                <w:b/>
                <w:color w:val="FFFFFF"/>
                <w:lang w:val="pl-PL"/>
              </w:rPr>
              <w:t>. DANE NIERUCHOMOŚCI I MIEJSCA PLANOWANEJ INWESTYCJI</w:t>
            </w:r>
          </w:p>
        </w:tc>
      </w:tr>
      <w:tr w:rsidR="00A47ADF" w:rsidRPr="002F1E32" w:rsidTr="00AF1C90">
        <w:trPr>
          <w:gridAfter w:val="1"/>
          <w:wAfter w:w="20" w:type="dxa"/>
          <w:jc w:val="center"/>
        </w:trPr>
        <w:tc>
          <w:tcPr>
            <w:tcW w:w="5046"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b/>
                <w:sz w:val="18"/>
                <w:lang w:val="pl-PL"/>
              </w:rPr>
              <w:t>Adres montażu instalacji</w:t>
            </w:r>
          </w:p>
        </w:tc>
        <w:tc>
          <w:tcPr>
            <w:tcW w:w="5953" w:type="dxa"/>
            <w:gridSpan w:val="2"/>
            <w:tcBorders>
              <w:top w:val="single" w:sz="8" w:space="0" w:color="C7D0D9"/>
              <w:left w:val="single" w:sz="8" w:space="0" w:color="C7D0D9"/>
              <w:bottom w:val="single" w:sz="8" w:space="0" w:color="C7D0D9"/>
              <w:right w:val="single" w:sz="8" w:space="0" w:color="C7D0D9"/>
            </w:tcBorders>
            <w:shd w:val="clear" w:color="auto" w:fill="FFF9C4"/>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8"/>
                <w:lang w:val="pl-PL"/>
              </w:rPr>
              <w:t>....................................................................................................................</w:t>
            </w:r>
          </w:p>
        </w:tc>
      </w:tr>
      <w:tr w:rsidR="00A47ADF" w:rsidRPr="002F1E32" w:rsidTr="00AF1C90">
        <w:trPr>
          <w:gridAfter w:val="1"/>
          <w:wAfter w:w="20" w:type="dxa"/>
          <w:jc w:val="center"/>
        </w:trPr>
        <w:tc>
          <w:tcPr>
            <w:tcW w:w="5046"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b/>
                <w:sz w:val="18"/>
                <w:lang w:val="pl-PL"/>
              </w:rPr>
              <w:t>Nr działki / obręb</w:t>
            </w:r>
          </w:p>
        </w:tc>
        <w:tc>
          <w:tcPr>
            <w:tcW w:w="5953" w:type="dxa"/>
            <w:gridSpan w:val="2"/>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b/>
                <w:sz w:val="18"/>
                <w:lang w:val="pl-PL"/>
              </w:rPr>
              <w:t>Nr księgi wieczystej</w:t>
            </w:r>
          </w:p>
        </w:tc>
      </w:tr>
      <w:tr w:rsidR="00A47ADF" w:rsidRPr="002F1E32" w:rsidTr="00AF1C90">
        <w:trPr>
          <w:gridAfter w:val="1"/>
          <w:wAfter w:w="20" w:type="dxa"/>
          <w:jc w:val="center"/>
        </w:trPr>
        <w:tc>
          <w:tcPr>
            <w:tcW w:w="5046" w:type="dxa"/>
            <w:tcBorders>
              <w:top w:val="single" w:sz="8" w:space="0" w:color="C7D0D9"/>
              <w:left w:val="single" w:sz="8" w:space="0" w:color="C7D0D9"/>
              <w:bottom w:val="single" w:sz="8" w:space="0" w:color="C7D0D9"/>
              <w:right w:val="single" w:sz="8" w:space="0" w:color="C7D0D9"/>
            </w:tcBorders>
            <w:shd w:val="clear" w:color="auto" w:fill="FFF9C4"/>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8"/>
                <w:lang w:val="pl-PL"/>
              </w:rPr>
              <w:t>..................................................................................................</w:t>
            </w:r>
          </w:p>
        </w:tc>
        <w:tc>
          <w:tcPr>
            <w:tcW w:w="5953" w:type="dxa"/>
            <w:gridSpan w:val="2"/>
            <w:tcBorders>
              <w:top w:val="single" w:sz="8" w:space="0" w:color="C7D0D9"/>
              <w:left w:val="single" w:sz="8" w:space="0" w:color="C7D0D9"/>
              <w:bottom w:val="single" w:sz="8" w:space="0" w:color="C7D0D9"/>
              <w:right w:val="single" w:sz="8" w:space="0" w:color="C7D0D9"/>
            </w:tcBorders>
            <w:shd w:val="clear" w:color="auto" w:fill="FFF9C4"/>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8"/>
                <w:lang w:val="pl-PL"/>
              </w:rPr>
              <w:t>....................................................................................................................</w:t>
            </w:r>
          </w:p>
        </w:tc>
      </w:tr>
      <w:tr w:rsidR="00A47ADF" w:rsidRPr="002F1E32" w:rsidTr="00AF1C90">
        <w:trPr>
          <w:gridAfter w:val="1"/>
          <w:wAfter w:w="20" w:type="dxa"/>
          <w:jc w:val="center"/>
        </w:trPr>
        <w:tc>
          <w:tcPr>
            <w:tcW w:w="5046"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b/>
                <w:sz w:val="18"/>
                <w:lang w:val="pl-PL"/>
              </w:rPr>
              <w:t>Rodzaj budynku</w:t>
            </w:r>
          </w:p>
        </w:tc>
        <w:tc>
          <w:tcPr>
            <w:tcW w:w="5953" w:type="dxa"/>
            <w:gridSpan w:val="2"/>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b/>
                <w:sz w:val="18"/>
                <w:lang w:val="pl-PL"/>
              </w:rPr>
              <w:t>Rok budowy budynku</w:t>
            </w:r>
          </w:p>
        </w:tc>
      </w:tr>
      <w:tr w:rsidR="00A47ADF" w:rsidRPr="002F1E32" w:rsidTr="00AF1C90">
        <w:trPr>
          <w:gridAfter w:val="1"/>
          <w:wAfter w:w="20" w:type="dxa"/>
          <w:jc w:val="center"/>
        </w:trPr>
        <w:tc>
          <w:tcPr>
            <w:tcW w:w="5046"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8"/>
                <w:lang w:val="pl-PL"/>
              </w:rPr>
              <w:t>□ mieszkalny  □ mieszkalno-gospodarczy  □ inny</w:t>
            </w:r>
          </w:p>
        </w:tc>
        <w:tc>
          <w:tcPr>
            <w:tcW w:w="5953" w:type="dxa"/>
            <w:gridSpan w:val="2"/>
            <w:tcBorders>
              <w:top w:val="single" w:sz="8" w:space="0" w:color="C7D0D9"/>
              <w:left w:val="single" w:sz="8" w:space="0" w:color="C7D0D9"/>
              <w:bottom w:val="single" w:sz="8" w:space="0" w:color="C7D0D9"/>
              <w:right w:val="single" w:sz="8" w:space="0" w:color="C7D0D9"/>
            </w:tcBorders>
            <w:shd w:val="clear" w:color="auto" w:fill="FFF9C4"/>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8"/>
                <w:lang w:val="pl-PL"/>
              </w:rPr>
              <w:t>....................................................................................................................</w:t>
            </w:r>
          </w:p>
        </w:tc>
      </w:tr>
      <w:tr w:rsidR="00A47ADF" w:rsidRPr="002F1E32" w:rsidTr="00AF1C90">
        <w:trPr>
          <w:gridAfter w:val="2"/>
          <w:wAfter w:w="479" w:type="dxa"/>
          <w:jc w:val="center"/>
        </w:trPr>
        <w:tc>
          <w:tcPr>
            <w:tcW w:w="10540" w:type="dxa"/>
            <w:gridSpan w:val="2"/>
            <w:tcBorders>
              <w:top w:val="single" w:sz="6" w:space="0" w:color="1F4E79"/>
              <w:left w:val="single" w:sz="6" w:space="0" w:color="1F4E79"/>
              <w:bottom w:val="single" w:sz="6" w:space="0" w:color="1F4E79"/>
              <w:right w:val="single" w:sz="6" w:space="0" w:color="1F4E79"/>
            </w:tcBorders>
            <w:shd w:val="clear" w:color="auto" w:fill="1F4E79"/>
            <w:tcMar>
              <w:top w:w="35" w:type="dxa"/>
              <w:left w:w="80" w:type="dxa"/>
              <w:bottom w:w="35" w:type="dxa"/>
              <w:right w:w="80" w:type="dxa"/>
            </w:tcMar>
          </w:tcPr>
          <w:p w:rsidR="00A47ADF" w:rsidRPr="002F1E32" w:rsidRDefault="00A47ADF" w:rsidP="00A47ADF">
            <w:pPr>
              <w:spacing w:after="0"/>
              <w:rPr>
                <w:lang w:val="pl-PL"/>
              </w:rPr>
            </w:pPr>
            <w:r>
              <w:rPr>
                <w:b/>
                <w:color w:val="FFFFFF"/>
                <w:lang w:val="pl-PL"/>
              </w:rPr>
              <w:lastRenderedPageBreak/>
              <w:t>3</w:t>
            </w:r>
            <w:r w:rsidRPr="002F1E32">
              <w:rPr>
                <w:b/>
                <w:color w:val="FFFFFF"/>
                <w:lang w:val="pl-PL"/>
              </w:rPr>
              <w:t>. ZAKRES ZAINTERESOWANIA UDZIAŁEM W PROJEKCIE</w:t>
            </w:r>
          </w:p>
        </w:tc>
      </w:tr>
      <w:tr w:rsidR="00A47ADF" w:rsidRPr="002F1E32" w:rsidTr="00AF1C90">
        <w:trPr>
          <w:gridAfter w:val="2"/>
          <w:wAfter w:w="479" w:type="dxa"/>
          <w:jc w:val="center"/>
        </w:trPr>
        <w:tc>
          <w:tcPr>
            <w:tcW w:w="10540" w:type="dxa"/>
            <w:gridSpan w:val="2"/>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tcPr>
          <w:p w:rsidR="00A47ADF" w:rsidRPr="002F1E32" w:rsidRDefault="00A47ADF" w:rsidP="00A47ADF">
            <w:pPr>
              <w:spacing w:after="0"/>
              <w:rPr>
                <w:lang w:val="pl-PL"/>
              </w:rPr>
            </w:pPr>
            <w:r w:rsidRPr="002F1E32">
              <w:rPr>
                <w:sz w:val="18"/>
                <w:lang w:val="pl-PL"/>
              </w:rPr>
              <w:t>□ instalacja fotowoltaiczna</w:t>
            </w:r>
          </w:p>
        </w:tc>
      </w:tr>
      <w:tr w:rsidR="00A47ADF" w:rsidRPr="002F1E32" w:rsidTr="00AF1C90">
        <w:trPr>
          <w:gridAfter w:val="2"/>
          <w:wAfter w:w="479" w:type="dxa"/>
          <w:jc w:val="center"/>
        </w:trPr>
        <w:tc>
          <w:tcPr>
            <w:tcW w:w="10540" w:type="dxa"/>
            <w:gridSpan w:val="2"/>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tcPr>
          <w:p w:rsidR="00A47ADF" w:rsidRPr="002F1E32" w:rsidRDefault="00A47ADF" w:rsidP="00A47ADF">
            <w:pPr>
              <w:spacing w:after="0"/>
              <w:rPr>
                <w:lang w:val="pl-PL"/>
              </w:rPr>
            </w:pPr>
            <w:r w:rsidRPr="002F1E32">
              <w:rPr>
                <w:sz w:val="18"/>
                <w:lang w:val="pl-PL"/>
              </w:rPr>
              <w:t>□ instalacja fotowoltaiczna wraz z magazynem energii</w:t>
            </w:r>
          </w:p>
        </w:tc>
      </w:tr>
      <w:tr w:rsidR="00A47ADF" w:rsidRPr="002F1E32" w:rsidTr="00AF1C90">
        <w:trPr>
          <w:gridAfter w:val="2"/>
          <w:wAfter w:w="479" w:type="dxa"/>
          <w:jc w:val="center"/>
        </w:trPr>
        <w:tc>
          <w:tcPr>
            <w:tcW w:w="10540" w:type="dxa"/>
            <w:gridSpan w:val="2"/>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tcPr>
          <w:p w:rsidR="00A47ADF" w:rsidRPr="002F1E32" w:rsidRDefault="00A47ADF" w:rsidP="00A47ADF">
            <w:pPr>
              <w:spacing w:after="0"/>
              <w:rPr>
                <w:sz w:val="18"/>
                <w:lang w:val="pl-PL"/>
              </w:rPr>
            </w:pPr>
            <w:r w:rsidRPr="002F1E32">
              <w:rPr>
                <w:sz w:val="18"/>
                <w:lang w:val="pl-PL"/>
              </w:rPr>
              <w:t>□ magazyn energii do istniejącej instalacji fotowoltaicznej</w:t>
            </w:r>
          </w:p>
        </w:tc>
      </w:tr>
      <w:tr w:rsidR="00A47ADF" w:rsidRPr="002F1E32" w:rsidTr="00AF1C90">
        <w:trPr>
          <w:gridAfter w:val="2"/>
          <w:wAfter w:w="479" w:type="dxa"/>
          <w:jc w:val="center"/>
        </w:trPr>
        <w:tc>
          <w:tcPr>
            <w:tcW w:w="10540" w:type="dxa"/>
            <w:gridSpan w:val="2"/>
            <w:tcBorders>
              <w:top w:val="single" w:sz="6" w:space="0" w:color="1F4E79"/>
              <w:left w:val="single" w:sz="6" w:space="0" w:color="1F4E79"/>
              <w:bottom w:val="single" w:sz="6" w:space="0" w:color="1F4E79"/>
              <w:right w:val="single" w:sz="6" w:space="0" w:color="1F4E79"/>
            </w:tcBorders>
            <w:shd w:val="clear" w:color="auto" w:fill="1F4E79"/>
            <w:tcMar>
              <w:top w:w="35" w:type="dxa"/>
              <w:left w:w="80" w:type="dxa"/>
              <w:bottom w:w="35" w:type="dxa"/>
              <w:right w:w="80" w:type="dxa"/>
            </w:tcMar>
          </w:tcPr>
          <w:p w:rsidR="00A47ADF" w:rsidRPr="002F1E32" w:rsidRDefault="00A47ADF" w:rsidP="00A47ADF">
            <w:pPr>
              <w:spacing w:after="0"/>
              <w:rPr>
                <w:lang w:val="pl-PL"/>
              </w:rPr>
            </w:pPr>
            <w:r>
              <w:rPr>
                <w:b/>
                <w:color w:val="FFFFFF"/>
                <w:lang w:val="pl-PL"/>
              </w:rPr>
              <w:t>4</w:t>
            </w:r>
            <w:r w:rsidRPr="002F1E32">
              <w:rPr>
                <w:b/>
                <w:color w:val="FFFFFF"/>
                <w:lang w:val="pl-PL"/>
              </w:rPr>
              <w:t>. DANE TECHNICZNE I EKSPLOATACYJNE</w:t>
            </w:r>
          </w:p>
        </w:tc>
      </w:tr>
      <w:tr w:rsidR="00A47ADF" w:rsidRPr="002F1E32" w:rsidTr="00AF1C90">
        <w:trPr>
          <w:gridAfter w:val="2"/>
          <w:wAfter w:w="479" w:type="dxa"/>
          <w:jc w:val="center"/>
        </w:trPr>
        <w:tc>
          <w:tcPr>
            <w:tcW w:w="5046"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b/>
                <w:sz w:val="17"/>
                <w:lang w:val="pl-PL"/>
              </w:rPr>
              <w:t>Czy istnieje instalacja PV</w:t>
            </w:r>
          </w:p>
        </w:tc>
        <w:tc>
          <w:tcPr>
            <w:tcW w:w="5494"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b/>
                <w:sz w:val="17"/>
                <w:lang w:val="pl-PL"/>
              </w:rPr>
              <w:t>Moc istniejącej instalacji PV [kW]</w:t>
            </w:r>
          </w:p>
        </w:tc>
      </w:tr>
      <w:tr w:rsidR="00A47ADF" w:rsidRPr="002F1E32" w:rsidTr="00AF1C90">
        <w:trPr>
          <w:gridAfter w:val="2"/>
          <w:wAfter w:w="479" w:type="dxa"/>
          <w:jc w:val="center"/>
        </w:trPr>
        <w:tc>
          <w:tcPr>
            <w:tcW w:w="5046"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7"/>
                <w:lang w:val="pl-PL"/>
              </w:rPr>
              <w:t>□ nie  □ tak</w:t>
            </w:r>
          </w:p>
        </w:tc>
        <w:tc>
          <w:tcPr>
            <w:tcW w:w="5494" w:type="dxa"/>
            <w:tcBorders>
              <w:top w:val="single" w:sz="8" w:space="0" w:color="C7D0D9"/>
              <w:left w:val="single" w:sz="8" w:space="0" w:color="C7D0D9"/>
              <w:bottom w:val="single" w:sz="8" w:space="0" w:color="C7D0D9"/>
              <w:right w:val="single" w:sz="8" w:space="0" w:color="C7D0D9"/>
            </w:tcBorders>
            <w:shd w:val="clear" w:color="auto" w:fill="FFF9C4"/>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8"/>
                <w:lang w:val="pl-PL"/>
              </w:rPr>
              <w:t>...........................................................................................................</w:t>
            </w:r>
          </w:p>
        </w:tc>
      </w:tr>
      <w:tr w:rsidR="00A47ADF" w:rsidRPr="002F1E32" w:rsidTr="00AF1C90">
        <w:trPr>
          <w:gridAfter w:val="2"/>
          <w:wAfter w:w="479" w:type="dxa"/>
          <w:jc w:val="center"/>
        </w:trPr>
        <w:tc>
          <w:tcPr>
            <w:tcW w:w="5046"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b/>
                <w:sz w:val="17"/>
                <w:lang w:val="pl-PL"/>
              </w:rPr>
              <w:t>Nazwa i rodzaj inwertera</w:t>
            </w:r>
          </w:p>
        </w:tc>
        <w:tc>
          <w:tcPr>
            <w:tcW w:w="5494"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b/>
                <w:sz w:val="17"/>
                <w:lang w:val="pl-PL"/>
              </w:rPr>
              <w:t>Moc inwertera / falownika [kW]</w:t>
            </w:r>
          </w:p>
        </w:tc>
      </w:tr>
      <w:tr w:rsidR="00A47ADF" w:rsidRPr="002F1E32" w:rsidTr="00AF1C90">
        <w:trPr>
          <w:gridAfter w:val="2"/>
          <w:wAfter w:w="479" w:type="dxa"/>
          <w:jc w:val="center"/>
        </w:trPr>
        <w:tc>
          <w:tcPr>
            <w:tcW w:w="5046" w:type="dxa"/>
            <w:tcBorders>
              <w:top w:val="single" w:sz="8" w:space="0" w:color="C7D0D9"/>
              <w:left w:val="single" w:sz="8" w:space="0" w:color="C7D0D9"/>
              <w:bottom w:val="single" w:sz="8" w:space="0" w:color="C7D0D9"/>
              <w:right w:val="single" w:sz="8" w:space="0" w:color="C7D0D9"/>
            </w:tcBorders>
            <w:shd w:val="clear" w:color="auto" w:fill="FFF9C4"/>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8"/>
                <w:lang w:val="pl-PL"/>
              </w:rPr>
              <w:t>..................................................................................................</w:t>
            </w:r>
          </w:p>
        </w:tc>
        <w:tc>
          <w:tcPr>
            <w:tcW w:w="5494" w:type="dxa"/>
            <w:tcBorders>
              <w:top w:val="single" w:sz="8" w:space="0" w:color="C7D0D9"/>
              <w:left w:val="single" w:sz="8" w:space="0" w:color="C7D0D9"/>
              <w:bottom w:val="single" w:sz="8" w:space="0" w:color="C7D0D9"/>
              <w:right w:val="single" w:sz="8" w:space="0" w:color="C7D0D9"/>
            </w:tcBorders>
            <w:shd w:val="clear" w:color="auto" w:fill="FFF9C4"/>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8"/>
                <w:lang w:val="pl-PL"/>
              </w:rPr>
              <w:t>...........................................................................................................</w:t>
            </w:r>
          </w:p>
        </w:tc>
      </w:tr>
      <w:tr w:rsidR="00A47ADF" w:rsidRPr="002F1E32" w:rsidTr="00AF1C90">
        <w:trPr>
          <w:gridAfter w:val="2"/>
          <w:wAfter w:w="479" w:type="dxa"/>
          <w:jc w:val="center"/>
        </w:trPr>
        <w:tc>
          <w:tcPr>
            <w:tcW w:w="5046"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b/>
                <w:sz w:val="17"/>
                <w:lang w:val="pl-PL"/>
              </w:rPr>
              <w:t>Rodzaj dachu</w:t>
            </w:r>
          </w:p>
        </w:tc>
        <w:tc>
          <w:tcPr>
            <w:tcW w:w="5494"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b/>
                <w:sz w:val="17"/>
                <w:lang w:val="pl-PL"/>
              </w:rPr>
              <w:t>Poszycie dachu</w:t>
            </w:r>
          </w:p>
        </w:tc>
      </w:tr>
      <w:tr w:rsidR="00A47ADF" w:rsidRPr="002F1E32" w:rsidTr="00AF1C90">
        <w:trPr>
          <w:gridAfter w:val="2"/>
          <w:wAfter w:w="479" w:type="dxa"/>
          <w:jc w:val="center"/>
        </w:trPr>
        <w:tc>
          <w:tcPr>
            <w:tcW w:w="5046"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7"/>
                <w:lang w:val="pl-PL"/>
              </w:rPr>
              <w:t>□ jednospadowy  □ dwuspadowy  □ płaski  □ wielospadowy  □ inny</w:t>
            </w:r>
          </w:p>
        </w:tc>
        <w:tc>
          <w:tcPr>
            <w:tcW w:w="5494"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7"/>
                <w:lang w:val="pl-PL"/>
              </w:rPr>
              <w:t>□ blachodachówka  □ dachówka  □ eternit  □ papa  □ inne</w:t>
            </w:r>
          </w:p>
        </w:tc>
      </w:tr>
      <w:tr w:rsidR="00A47ADF" w:rsidRPr="002F1E32" w:rsidTr="00AF1C90">
        <w:trPr>
          <w:gridAfter w:val="2"/>
          <w:wAfter w:w="479" w:type="dxa"/>
          <w:jc w:val="center"/>
        </w:trPr>
        <w:tc>
          <w:tcPr>
            <w:tcW w:w="5046"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b/>
                <w:sz w:val="17"/>
                <w:lang w:val="pl-PL"/>
              </w:rPr>
              <w:t>Możliwy sposób montażu</w:t>
            </w:r>
          </w:p>
        </w:tc>
        <w:tc>
          <w:tcPr>
            <w:tcW w:w="5494"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b/>
                <w:sz w:val="17"/>
                <w:lang w:val="pl-PL"/>
              </w:rPr>
              <w:t>Uwagi dotyczące miejsca montażu / ograniczenia techniczne</w:t>
            </w:r>
          </w:p>
        </w:tc>
      </w:tr>
      <w:tr w:rsidR="00A47ADF" w:rsidRPr="002F1E32" w:rsidTr="00AF1C90">
        <w:trPr>
          <w:gridAfter w:val="2"/>
          <w:wAfter w:w="479" w:type="dxa"/>
          <w:jc w:val="center"/>
        </w:trPr>
        <w:tc>
          <w:tcPr>
            <w:tcW w:w="5046"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7"/>
                <w:lang w:val="pl-PL"/>
              </w:rPr>
              <w:t>□ dach  □ budynek gospodarczy  □ grunt</w:t>
            </w:r>
          </w:p>
        </w:tc>
        <w:tc>
          <w:tcPr>
            <w:tcW w:w="5494" w:type="dxa"/>
            <w:tcBorders>
              <w:top w:val="single" w:sz="8" w:space="0" w:color="C7D0D9"/>
              <w:left w:val="single" w:sz="8" w:space="0" w:color="C7D0D9"/>
              <w:bottom w:val="single" w:sz="8" w:space="0" w:color="C7D0D9"/>
              <w:right w:val="single" w:sz="8" w:space="0" w:color="C7D0D9"/>
            </w:tcBorders>
            <w:shd w:val="clear" w:color="auto" w:fill="FFF9C4"/>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8"/>
                <w:lang w:val="pl-PL"/>
              </w:rPr>
              <w:t>...........................................................................................................</w:t>
            </w:r>
          </w:p>
        </w:tc>
      </w:tr>
      <w:tr w:rsidR="00A47ADF" w:rsidRPr="002F1E32" w:rsidTr="00AF1C90">
        <w:trPr>
          <w:gridAfter w:val="2"/>
          <w:wAfter w:w="479" w:type="dxa"/>
          <w:jc w:val="center"/>
        </w:trPr>
        <w:tc>
          <w:tcPr>
            <w:tcW w:w="10540" w:type="dxa"/>
            <w:gridSpan w:val="2"/>
            <w:tcBorders>
              <w:top w:val="single" w:sz="6" w:space="0" w:color="1F4E79"/>
              <w:left w:val="single" w:sz="6" w:space="0" w:color="1F4E79"/>
              <w:bottom w:val="single" w:sz="6" w:space="0" w:color="1F4E79"/>
              <w:right w:val="single" w:sz="6" w:space="0" w:color="1F4E79"/>
            </w:tcBorders>
            <w:shd w:val="clear" w:color="auto" w:fill="1F4E79"/>
            <w:tcMar>
              <w:top w:w="35" w:type="dxa"/>
              <w:left w:w="80" w:type="dxa"/>
              <w:bottom w:w="35" w:type="dxa"/>
              <w:right w:w="80" w:type="dxa"/>
            </w:tcMar>
          </w:tcPr>
          <w:p w:rsidR="00A47ADF" w:rsidRPr="002F1E32" w:rsidRDefault="00A47ADF" w:rsidP="00A47ADF">
            <w:pPr>
              <w:spacing w:after="0"/>
              <w:rPr>
                <w:lang w:val="pl-PL"/>
              </w:rPr>
            </w:pPr>
            <w:r>
              <w:rPr>
                <w:b/>
                <w:color w:val="FFFFFF"/>
                <w:lang w:val="pl-PL"/>
              </w:rPr>
              <w:t>5</w:t>
            </w:r>
            <w:r w:rsidRPr="002F1E32">
              <w:rPr>
                <w:b/>
                <w:color w:val="FFFFFF"/>
                <w:lang w:val="pl-PL"/>
              </w:rPr>
              <w:t>. ZUŻYCIE ENERGII I INFORMACJE DODATKOWE</w:t>
            </w:r>
          </w:p>
        </w:tc>
      </w:tr>
      <w:tr w:rsidR="00A47ADF" w:rsidRPr="002F1E32" w:rsidTr="00AF1C90">
        <w:trPr>
          <w:gridAfter w:val="2"/>
          <w:wAfter w:w="479" w:type="dxa"/>
          <w:jc w:val="center"/>
        </w:trPr>
        <w:tc>
          <w:tcPr>
            <w:tcW w:w="5046"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b/>
                <w:sz w:val="17"/>
                <w:lang w:val="pl-PL"/>
              </w:rPr>
              <w:t>Roczne zużycie energii elektrycznej za rok ……………. [kWh]</w:t>
            </w:r>
          </w:p>
        </w:tc>
        <w:tc>
          <w:tcPr>
            <w:tcW w:w="5494"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b/>
                <w:sz w:val="17"/>
                <w:lang w:val="pl-PL"/>
              </w:rPr>
              <w:t>Średni miesięczny rachunek [zł]</w:t>
            </w:r>
          </w:p>
        </w:tc>
      </w:tr>
      <w:tr w:rsidR="00A47ADF" w:rsidRPr="002F1E32" w:rsidTr="00AF1C90">
        <w:trPr>
          <w:gridAfter w:val="2"/>
          <w:wAfter w:w="479" w:type="dxa"/>
          <w:jc w:val="center"/>
        </w:trPr>
        <w:tc>
          <w:tcPr>
            <w:tcW w:w="5046" w:type="dxa"/>
            <w:tcBorders>
              <w:top w:val="single" w:sz="8" w:space="0" w:color="C7D0D9"/>
              <w:left w:val="single" w:sz="8" w:space="0" w:color="C7D0D9"/>
              <w:bottom w:val="single" w:sz="8" w:space="0" w:color="C7D0D9"/>
              <w:right w:val="single" w:sz="8" w:space="0" w:color="C7D0D9"/>
            </w:tcBorders>
            <w:shd w:val="clear" w:color="auto" w:fill="FFF9C4"/>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8"/>
                <w:lang w:val="pl-PL"/>
              </w:rPr>
              <w:t>..................................................................................................</w:t>
            </w:r>
          </w:p>
        </w:tc>
        <w:tc>
          <w:tcPr>
            <w:tcW w:w="5494" w:type="dxa"/>
            <w:tcBorders>
              <w:top w:val="single" w:sz="8" w:space="0" w:color="C7D0D9"/>
              <w:left w:val="single" w:sz="8" w:space="0" w:color="C7D0D9"/>
              <w:bottom w:val="single" w:sz="8" w:space="0" w:color="C7D0D9"/>
              <w:right w:val="single" w:sz="8" w:space="0" w:color="C7D0D9"/>
            </w:tcBorders>
            <w:shd w:val="clear" w:color="auto" w:fill="FFF9C4"/>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8"/>
                <w:lang w:val="pl-PL"/>
              </w:rPr>
              <w:t>...........................................................................................................</w:t>
            </w:r>
          </w:p>
        </w:tc>
      </w:tr>
      <w:tr w:rsidR="00A47ADF" w:rsidRPr="002F1E32" w:rsidTr="00AF1C90">
        <w:trPr>
          <w:gridAfter w:val="2"/>
          <w:wAfter w:w="479" w:type="dxa"/>
          <w:jc w:val="center"/>
        </w:trPr>
        <w:tc>
          <w:tcPr>
            <w:tcW w:w="5046"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b/>
                <w:sz w:val="17"/>
                <w:lang w:val="pl-PL"/>
              </w:rPr>
              <w:t>Moc umowna / przyłączeniowa [kW]</w:t>
            </w:r>
          </w:p>
        </w:tc>
        <w:tc>
          <w:tcPr>
            <w:tcW w:w="5494"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b/>
                <w:sz w:val="17"/>
                <w:lang w:val="pl-PL"/>
              </w:rPr>
              <w:t>Liczba faz: □ 1  □ 3</w:t>
            </w:r>
          </w:p>
        </w:tc>
      </w:tr>
      <w:tr w:rsidR="00A47ADF" w:rsidRPr="002F1E32" w:rsidTr="00AF1C90">
        <w:trPr>
          <w:gridAfter w:val="2"/>
          <w:wAfter w:w="479" w:type="dxa"/>
          <w:jc w:val="center"/>
        </w:trPr>
        <w:tc>
          <w:tcPr>
            <w:tcW w:w="5046" w:type="dxa"/>
            <w:tcBorders>
              <w:top w:val="single" w:sz="8" w:space="0" w:color="C7D0D9"/>
              <w:left w:val="single" w:sz="8" w:space="0" w:color="C7D0D9"/>
              <w:bottom w:val="single" w:sz="8" w:space="0" w:color="C7D0D9"/>
              <w:right w:val="single" w:sz="8" w:space="0" w:color="C7D0D9"/>
            </w:tcBorders>
            <w:shd w:val="clear" w:color="auto" w:fill="FFF9C4"/>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8"/>
                <w:lang w:val="pl-PL"/>
              </w:rPr>
              <w:t>..................................................................................................</w:t>
            </w:r>
          </w:p>
        </w:tc>
        <w:tc>
          <w:tcPr>
            <w:tcW w:w="5494" w:type="dxa"/>
            <w:tcBorders>
              <w:top w:val="single" w:sz="8" w:space="0" w:color="C7D0D9"/>
              <w:left w:val="single" w:sz="8" w:space="0" w:color="C7D0D9"/>
              <w:bottom w:val="single" w:sz="8" w:space="0" w:color="C7D0D9"/>
              <w:right w:val="single" w:sz="8" w:space="0" w:color="C7D0D9"/>
            </w:tcBorders>
            <w:shd w:val="clear" w:color="auto" w:fill="FFF9C4"/>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8"/>
                <w:lang w:val="pl-PL"/>
              </w:rPr>
              <w:t>...........................................................................................................</w:t>
            </w:r>
          </w:p>
        </w:tc>
      </w:tr>
      <w:tr w:rsidR="00A47ADF" w:rsidRPr="002F1E32" w:rsidTr="00AF1C90">
        <w:trPr>
          <w:gridAfter w:val="2"/>
          <w:wAfter w:w="479" w:type="dxa"/>
          <w:jc w:val="center"/>
        </w:trPr>
        <w:tc>
          <w:tcPr>
            <w:tcW w:w="5046" w:type="dxa"/>
            <w:tcBorders>
              <w:top w:val="single" w:sz="8" w:space="0" w:color="C7D0D9"/>
              <w:left w:val="single" w:sz="8" w:space="0" w:color="C7D0D9"/>
              <w:bottom w:val="single" w:sz="8" w:space="0" w:color="C7D0D9"/>
              <w:right w:val="single" w:sz="8" w:space="0" w:color="C7D0D9"/>
            </w:tcBorders>
            <w:tcMar>
              <w:top w:w="35" w:type="dxa"/>
              <w:left w:w="70" w:type="dxa"/>
              <w:bottom w:w="35" w:type="dxa"/>
              <w:right w:w="70" w:type="dxa"/>
            </w:tcMar>
            <w:vAlign w:val="center"/>
          </w:tcPr>
          <w:p w:rsidR="00A47ADF" w:rsidRPr="002F1E32" w:rsidRDefault="00A47ADF" w:rsidP="00A47ADF">
            <w:pPr>
              <w:spacing w:after="0"/>
              <w:rPr>
                <w:lang w:val="pl-PL"/>
              </w:rPr>
            </w:pPr>
            <w:r w:rsidRPr="002F1E32">
              <w:rPr>
                <w:b/>
                <w:sz w:val="17"/>
                <w:lang w:val="pl-PL"/>
              </w:rPr>
              <w:t>Uwagi techniczne / dodatkowe informacje</w:t>
            </w:r>
          </w:p>
        </w:tc>
        <w:tc>
          <w:tcPr>
            <w:tcW w:w="5494" w:type="dxa"/>
            <w:tcBorders>
              <w:top w:val="single" w:sz="8" w:space="0" w:color="C7D0D9"/>
              <w:left w:val="single" w:sz="8" w:space="0" w:color="C7D0D9"/>
              <w:bottom w:val="single" w:sz="8" w:space="0" w:color="C7D0D9"/>
              <w:right w:val="single" w:sz="8" w:space="0" w:color="C7D0D9"/>
            </w:tcBorders>
            <w:shd w:val="clear" w:color="auto" w:fill="FFF9C4"/>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8"/>
                <w:lang w:val="pl-PL"/>
              </w:rPr>
              <w:t>...........................................................................................................</w:t>
            </w:r>
          </w:p>
        </w:tc>
      </w:tr>
      <w:tr w:rsidR="00A47ADF" w:rsidRPr="002F1E32" w:rsidTr="00AF1C90">
        <w:trPr>
          <w:gridAfter w:val="2"/>
          <w:wAfter w:w="479" w:type="dxa"/>
          <w:jc w:val="center"/>
        </w:trPr>
        <w:tc>
          <w:tcPr>
            <w:tcW w:w="5046" w:type="dxa"/>
            <w:tcBorders>
              <w:top w:val="single" w:sz="8" w:space="0" w:color="C7D0D9"/>
              <w:left w:val="single" w:sz="8" w:space="0" w:color="C7D0D9"/>
              <w:bottom w:val="single" w:sz="8" w:space="0" w:color="C7D0D9"/>
              <w:right w:val="single" w:sz="8" w:space="0" w:color="C7D0D9"/>
            </w:tcBorders>
            <w:shd w:val="clear" w:color="auto" w:fill="FFF9C4"/>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8"/>
                <w:lang w:val="pl-PL"/>
              </w:rPr>
              <w:t>..................................................................................................</w:t>
            </w:r>
          </w:p>
        </w:tc>
        <w:tc>
          <w:tcPr>
            <w:tcW w:w="5494" w:type="dxa"/>
            <w:tcBorders>
              <w:top w:val="single" w:sz="8" w:space="0" w:color="C7D0D9"/>
              <w:left w:val="single" w:sz="8" w:space="0" w:color="C7D0D9"/>
              <w:bottom w:val="single" w:sz="8" w:space="0" w:color="C7D0D9"/>
              <w:right w:val="single" w:sz="8" w:space="0" w:color="C7D0D9"/>
            </w:tcBorders>
            <w:shd w:val="clear" w:color="auto" w:fill="FFF9C4"/>
            <w:tcMar>
              <w:top w:w="35" w:type="dxa"/>
              <w:left w:w="70" w:type="dxa"/>
              <w:bottom w:w="35" w:type="dxa"/>
              <w:right w:w="70" w:type="dxa"/>
            </w:tcMar>
            <w:vAlign w:val="center"/>
          </w:tcPr>
          <w:p w:rsidR="00A47ADF" w:rsidRPr="002F1E32" w:rsidRDefault="00A47ADF" w:rsidP="00A47ADF">
            <w:pPr>
              <w:spacing w:after="0"/>
              <w:rPr>
                <w:lang w:val="pl-PL"/>
              </w:rPr>
            </w:pPr>
            <w:r w:rsidRPr="002F1E32">
              <w:rPr>
                <w:sz w:val="18"/>
                <w:lang w:val="pl-PL"/>
              </w:rPr>
              <w:t>...........................................................................................................</w:t>
            </w:r>
          </w:p>
        </w:tc>
      </w:tr>
      <w:tr w:rsidR="00A47ADF" w:rsidRPr="002F1E32" w:rsidTr="00AF1C90">
        <w:trPr>
          <w:gridAfter w:val="2"/>
          <w:wAfter w:w="479" w:type="dxa"/>
          <w:jc w:val="center"/>
        </w:trPr>
        <w:tc>
          <w:tcPr>
            <w:tcW w:w="10540" w:type="dxa"/>
            <w:gridSpan w:val="2"/>
            <w:tcBorders>
              <w:top w:val="single" w:sz="6" w:space="0" w:color="1F4E79"/>
              <w:left w:val="single" w:sz="6" w:space="0" w:color="1F4E79"/>
              <w:bottom w:val="single" w:sz="6" w:space="0" w:color="1F4E79"/>
              <w:right w:val="single" w:sz="6" w:space="0" w:color="1F4E79"/>
            </w:tcBorders>
            <w:shd w:val="clear" w:color="auto" w:fill="1F4E79"/>
            <w:tcMar>
              <w:top w:w="35" w:type="dxa"/>
              <w:left w:w="80" w:type="dxa"/>
              <w:bottom w:w="35" w:type="dxa"/>
              <w:right w:w="80" w:type="dxa"/>
            </w:tcMar>
          </w:tcPr>
          <w:p w:rsidR="00A47ADF" w:rsidRPr="002F1E32" w:rsidRDefault="00A47ADF" w:rsidP="00A47ADF">
            <w:pPr>
              <w:spacing w:after="0"/>
              <w:rPr>
                <w:lang w:val="pl-PL"/>
              </w:rPr>
            </w:pPr>
            <w:r>
              <w:rPr>
                <w:b/>
                <w:color w:val="FFFFFF"/>
                <w:lang w:val="pl-PL"/>
              </w:rPr>
              <w:t>6</w:t>
            </w:r>
            <w:bookmarkStart w:id="1" w:name="_GoBack"/>
            <w:bookmarkEnd w:id="1"/>
            <w:r w:rsidRPr="002F1E32">
              <w:rPr>
                <w:b/>
                <w:color w:val="FFFFFF"/>
                <w:lang w:val="pl-PL"/>
              </w:rPr>
              <w:t>. OŚWIADCZENIA</w:t>
            </w:r>
          </w:p>
        </w:tc>
      </w:tr>
      <w:tr w:rsidR="00A47ADF" w:rsidRPr="002F1E32" w:rsidTr="00AF1C90">
        <w:trPr>
          <w:gridAfter w:val="2"/>
          <w:wAfter w:w="479" w:type="dxa"/>
          <w:jc w:val="center"/>
        </w:trPr>
        <w:tc>
          <w:tcPr>
            <w:tcW w:w="10540" w:type="dxa"/>
            <w:gridSpan w:val="2"/>
            <w:tcBorders>
              <w:top w:val="single" w:sz="8" w:space="0" w:color="C7D0D9"/>
              <w:left w:val="single" w:sz="8" w:space="0" w:color="C7D0D9"/>
              <w:bottom w:val="single" w:sz="8" w:space="0" w:color="C7D0D9"/>
              <w:right w:val="single" w:sz="8" w:space="0" w:color="C7D0D9"/>
            </w:tcBorders>
            <w:tcMar>
              <w:top w:w="45" w:type="dxa"/>
              <w:left w:w="70" w:type="dxa"/>
              <w:bottom w:w="45" w:type="dxa"/>
              <w:right w:w="70" w:type="dxa"/>
            </w:tcMar>
          </w:tcPr>
          <w:p w:rsidR="00A47ADF" w:rsidRPr="002F1E32" w:rsidRDefault="00A47ADF" w:rsidP="00A47ADF">
            <w:pPr>
              <w:pStyle w:val="Akapitzlist"/>
              <w:numPr>
                <w:ilvl w:val="0"/>
                <w:numId w:val="15"/>
              </w:numPr>
              <w:spacing w:after="40"/>
              <w:rPr>
                <w:lang w:val="pl-PL"/>
              </w:rPr>
            </w:pPr>
            <w:r w:rsidRPr="002F1E32">
              <w:rPr>
                <w:sz w:val="21"/>
                <w:lang w:val="pl-PL"/>
              </w:rPr>
              <w:t>Oświadczam, że dane wskazane w niniejszej deklaracji są zgodne ze stanem faktycznym.</w:t>
            </w:r>
          </w:p>
          <w:p w:rsidR="00A47ADF" w:rsidRPr="002F1E32" w:rsidRDefault="00A47ADF" w:rsidP="00A47ADF">
            <w:pPr>
              <w:spacing w:after="40"/>
              <w:ind w:left="283" w:hanging="283"/>
              <w:rPr>
                <w:lang w:val="pl-PL"/>
              </w:rPr>
            </w:pPr>
            <w:r w:rsidRPr="002F1E32">
              <w:rPr>
                <w:sz w:val="21"/>
                <w:lang w:val="pl-PL"/>
              </w:rPr>
              <w:t>2. Oświadczam, że posiadam tytuł prawny do nieruchomości albo dysponuję uprawnieniem do złożenia deklaracji, a w przypadku współwłasności zobowiązuję się do przedłożenia wymaganych zgód, oświadczeń lub pełnomocnictw na dalszym etapie projektu.</w:t>
            </w:r>
          </w:p>
          <w:p w:rsidR="00A47ADF" w:rsidRPr="002F1E32" w:rsidRDefault="00A47ADF" w:rsidP="00A47ADF">
            <w:pPr>
              <w:spacing w:after="40"/>
              <w:ind w:left="283" w:hanging="283"/>
              <w:rPr>
                <w:lang w:val="pl-PL"/>
              </w:rPr>
            </w:pPr>
            <w:r w:rsidRPr="002F1E32">
              <w:rPr>
                <w:sz w:val="21"/>
                <w:lang w:val="pl-PL"/>
              </w:rPr>
              <w:t>3. Oświadczam, że energia elektryczna wytworzona lub zmagazynowana w ramach projektu będzie wykorzystywana wyłącznie na potrzeby własne budynku mieszkalnego wskazanego w deklaracji oraz na cele socjalno-bytowe członków gospodarstwa domowego, a nie na potrzeby prowadzenia działalności gospodarczej, rolniczej ani innej działalności zarobkowej.</w:t>
            </w:r>
          </w:p>
          <w:p w:rsidR="00A47ADF" w:rsidRPr="002F1E32" w:rsidRDefault="00A47ADF" w:rsidP="00A47ADF">
            <w:pPr>
              <w:spacing w:after="40"/>
              <w:ind w:left="283" w:hanging="283"/>
              <w:rPr>
                <w:lang w:val="pl-PL"/>
              </w:rPr>
            </w:pPr>
            <w:r w:rsidRPr="002F1E32">
              <w:rPr>
                <w:sz w:val="21"/>
                <w:lang w:val="pl-PL"/>
              </w:rPr>
              <w:t>4. Przyjmuję do wiadomości, że złożenie deklaracji oznacza wyłącznie zgłoszenie chęci udziału w projekcie i nie gwarantuje zakwalifikowania do projektu, przyznania określonego rodzaju instalacji ani zawarcia umowy uczestnictwa.</w:t>
            </w:r>
          </w:p>
          <w:p w:rsidR="00A47ADF" w:rsidRPr="002F1E32" w:rsidRDefault="00A47ADF" w:rsidP="00A47ADF">
            <w:pPr>
              <w:spacing w:after="40"/>
              <w:ind w:left="283" w:hanging="283"/>
              <w:rPr>
                <w:lang w:val="pl-PL"/>
              </w:rPr>
            </w:pPr>
            <w:r w:rsidRPr="002F1E32">
              <w:rPr>
                <w:sz w:val="21"/>
                <w:lang w:val="pl-PL"/>
              </w:rPr>
              <w:t>5. Przyjmuję do wiadomości, że o możliwości udziału w projekcie decyduje łączne spełnienie warunków formalnych, technicznych, organizacyjnych i finansowych, a zakres rzeczowy projektu, liczba instalacji, rodzaj urządzeń, lokalizacje montażu, harmonogram realizacji oraz podział limitów pomiędzy Partnerami mogą ulec zmianie.</w:t>
            </w:r>
          </w:p>
          <w:p w:rsidR="00A47ADF" w:rsidRPr="002F1E32" w:rsidRDefault="00A47ADF" w:rsidP="00A47ADF">
            <w:pPr>
              <w:spacing w:after="40"/>
              <w:ind w:left="283" w:hanging="283"/>
              <w:rPr>
                <w:lang w:val="pl-PL"/>
              </w:rPr>
            </w:pPr>
            <w:r w:rsidRPr="002F1E32">
              <w:rPr>
                <w:sz w:val="21"/>
                <w:lang w:val="pl-PL"/>
              </w:rPr>
              <w:t>6. Zobowiązuję się do udostępnienia nieruchomości do oględzin, wizji lokalnej, inspekcji technicznej i weryfikacji dokumentów oraz do przedłożenia na wezwanie dodatkowych dokumentów, wyjaśnień, zgód, pełnomocnictw i oświadczeń niezbędnych do kwalifikacji lub realizacji projektu.</w:t>
            </w:r>
          </w:p>
          <w:p w:rsidR="00A47ADF" w:rsidRPr="002F1E32" w:rsidRDefault="00A47ADF" w:rsidP="00A47ADF">
            <w:pPr>
              <w:spacing w:after="40"/>
              <w:ind w:left="283" w:hanging="283"/>
              <w:rPr>
                <w:lang w:val="pl-PL"/>
              </w:rPr>
            </w:pPr>
            <w:r w:rsidRPr="002F1E32">
              <w:rPr>
                <w:sz w:val="21"/>
                <w:lang w:val="pl-PL"/>
              </w:rPr>
              <w:t xml:space="preserve">7. Przyjmuję do wiadomości, że projekt zakłada wniesienie przez uczestnika wkładu własnego w wysokości 10% wartości netto kosztów kwalifikowalnych przypadających na instalację realizowaną na jego nieruchomości, a ponadto pokrycie podatku VAT oraz innych kosztów niekwalifikowalnych związanych z </w:t>
            </w:r>
            <w:r w:rsidRPr="002F1E32">
              <w:rPr>
                <w:sz w:val="21"/>
                <w:lang w:val="pl-PL"/>
              </w:rPr>
              <w:lastRenderedPageBreak/>
              <w:t>realizacją instalacji; szczegółowe zasady, wysokość kwot, terminy i sposób ich wniesienia zostaną określone w umowie uczestnictwa.</w:t>
            </w:r>
          </w:p>
          <w:p w:rsidR="00A47ADF" w:rsidRPr="002F1E32" w:rsidRDefault="00A47ADF" w:rsidP="00A47ADF">
            <w:pPr>
              <w:spacing w:after="40"/>
              <w:ind w:left="283" w:hanging="283"/>
              <w:rPr>
                <w:lang w:val="pl-PL"/>
              </w:rPr>
            </w:pPr>
            <w:r w:rsidRPr="002F1E32">
              <w:rPr>
                <w:sz w:val="21"/>
                <w:lang w:val="pl-PL"/>
              </w:rPr>
              <w:t>8. Przyjmuję do wiadomości, że niezależnie od wkładu własnego, podatku VAT i innych kosztów niekwalifikowalnych mogę zostać zobowiązany do poniesienia kosztów nieobjętych projektem albo wynikających ze stanu technicznego, prawnego lub funkcjonalnego nieruchomości, w szczególności kosztów dostosowania instalacji wewnętrznych, zwiększenia mocy przyłączeniowej, naprawy lub wymiany pokrycia dachowego, usunięcia materiałów niebezpiecznych, wykonania robót odtworzeniowych oraz innych niezbędnych prac przygotowawczych.</w:t>
            </w:r>
          </w:p>
          <w:p w:rsidR="00A47ADF" w:rsidRPr="002F1E32" w:rsidRDefault="00A47ADF" w:rsidP="00A47ADF">
            <w:pPr>
              <w:spacing w:after="40"/>
              <w:ind w:left="283" w:hanging="283"/>
              <w:rPr>
                <w:lang w:val="pl-PL"/>
              </w:rPr>
            </w:pPr>
            <w:r w:rsidRPr="002F1E32">
              <w:rPr>
                <w:sz w:val="21"/>
                <w:lang w:val="pl-PL"/>
              </w:rPr>
              <w:t>9. Przyjmuję do wiadomości, że brak uzupełnienia dokumentów, brak współpracy przy weryfikacji lub realizacji projektu, brak zawarcia umowy uczestnictwa z przyczyn leżących po mojej stronie, podanie nieprawdziwych danych, zatajenie okoliczności istotnych dla projektu albo wykorzystywanie energii niezgodnie z celem projektu może skutkować odmową kwalifikacji, skreśleniem z listy albo rozwiązaniem umowy uczestnictwa.</w:t>
            </w:r>
          </w:p>
          <w:p w:rsidR="00A47ADF" w:rsidRPr="002F1E32" w:rsidRDefault="00A47ADF" w:rsidP="00A47ADF">
            <w:pPr>
              <w:spacing w:after="40"/>
              <w:ind w:left="283" w:hanging="283"/>
              <w:rPr>
                <w:lang w:val="pl-PL"/>
              </w:rPr>
            </w:pPr>
            <w:r w:rsidRPr="002F1E32">
              <w:rPr>
                <w:sz w:val="21"/>
                <w:lang w:val="pl-PL"/>
              </w:rPr>
              <w:t>10. Potwierdzam otrzymanie i zapoznanie się z informacjami dotyczącymi przetwarzania danych osobowych zawartymi w dalszej części niniejszego dokumentu.</w:t>
            </w:r>
          </w:p>
          <w:p w:rsidR="00A47ADF" w:rsidRPr="002F1E32" w:rsidRDefault="00A47ADF" w:rsidP="00A47ADF">
            <w:pPr>
              <w:spacing w:after="0"/>
              <w:rPr>
                <w:lang w:val="pl-PL"/>
              </w:rPr>
            </w:pPr>
          </w:p>
        </w:tc>
      </w:tr>
      <w:tr w:rsidR="00A47ADF" w:rsidRPr="002F1E32" w:rsidTr="00AF1C90">
        <w:trPr>
          <w:jc w:val="center"/>
        </w:trPr>
        <w:tc>
          <w:tcPr>
            <w:tcW w:w="5046" w:type="dxa"/>
            <w:tcBorders>
              <w:top w:val="nil"/>
              <w:left w:val="nil"/>
              <w:bottom w:val="nil"/>
              <w:right w:val="nil"/>
            </w:tcBorders>
            <w:tcMar>
              <w:top w:w="40" w:type="dxa"/>
              <w:left w:w="50" w:type="dxa"/>
              <w:bottom w:w="40" w:type="dxa"/>
              <w:right w:w="50" w:type="dxa"/>
            </w:tcMar>
          </w:tcPr>
          <w:p w:rsidR="00A47ADF" w:rsidRPr="002F1E32" w:rsidRDefault="00A47ADF" w:rsidP="00A47ADF">
            <w:pPr>
              <w:jc w:val="center"/>
              <w:rPr>
                <w:lang w:val="pl-PL"/>
              </w:rPr>
            </w:pPr>
            <w:r w:rsidRPr="002F1E32">
              <w:rPr>
                <w:sz w:val="18"/>
                <w:lang w:val="pl-PL"/>
              </w:rPr>
              <w:lastRenderedPageBreak/>
              <w:br/>
              <w:t>..........................................................</w:t>
            </w:r>
          </w:p>
        </w:tc>
        <w:tc>
          <w:tcPr>
            <w:tcW w:w="5973" w:type="dxa"/>
            <w:gridSpan w:val="3"/>
            <w:tcBorders>
              <w:top w:val="nil"/>
              <w:left w:val="nil"/>
              <w:bottom w:val="nil"/>
              <w:right w:val="nil"/>
            </w:tcBorders>
            <w:tcMar>
              <w:top w:w="40" w:type="dxa"/>
              <w:left w:w="50" w:type="dxa"/>
              <w:bottom w:w="40" w:type="dxa"/>
              <w:right w:w="50" w:type="dxa"/>
            </w:tcMar>
          </w:tcPr>
          <w:p w:rsidR="00A47ADF" w:rsidRPr="002F1E32" w:rsidRDefault="00A47ADF" w:rsidP="00A47ADF">
            <w:pPr>
              <w:jc w:val="center"/>
              <w:rPr>
                <w:lang w:val="pl-PL"/>
              </w:rPr>
            </w:pPr>
            <w:r w:rsidRPr="002F1E32">
              <w:rPr>
                <w:sz w:val="18"/>
                <w:lang w:val="pl-PL"/>
              </w:rPr>
              <w:br/>
              <w:t>..........................................................</w:t>
            </w:r>
          </w:p>
        </w:tc>
      </w:tr>
      <w:tr w:rsidR="00A47ADF" w:rsidRPr="002F1E32" w:rsidTr="00AF1C90">
        <w:trPr>
          <w:jc w:val="center"/>
        </w:trPr>
        <w:tc>
          <w:tcPr>
            <w:tcW w:w="5046" w:type="dxa"/>
            <w:tcBorders>
              <w:top w:val="nil"/>
              <w:left w:val="nil"/>
              <w:bottom w:val="nil"/>
              <w:right w:val="nil"/>
            </w:tcBorders>
            <w:tcMar>
              <w:top w:w="40" w:type="dxa"/>
              <w:left w:w="50" w:type="dxa"/>
              <w:bottom w:w="40" w:type="dxa"/>
              <w:right w:w="50" w:type="dxa"/>
            </w:tcMar>
          </w:tcPr>
          <w:p w:rsidR="00A47ADF" w:rsidRPr="002F1E32" w:rsidRDefault="00A47ADF" w:rsidP="00A47ADF">
            <w:pPr>
              <w:jc w:val="center"/>
              <w:rPr>
                <w:lang w:val="pl-PL"/>
              </w:rPr>
            </w:pPr>
            <w:r w:rsidRPr="002F1E32">
              <w:rPr>
                <w:sz w:val="18"/>
                <w:lang w:val="pl-PL"/>
              </w:rPr>
              <w:t>Miejscowość i data</w:t>
            </w:r>
          </w:p>
        </w:tc>
        <w:tc>
          <w:tcPr>
            <w:tcW w:w="5973" w:type="dxa"/>
            <w:gridSpan w:val="3"/>
            <w:tcBorders>
              <w:top w:val="nil"/>
              <w:left w:val="nil"/>
              <w:bottom w:val="nil"/>
              <w:right w:val="nil"/>
            </w:tcBorders>
            <w:tcMar>
              <w:top w:w="40" w:type="dxa"/>
              <w:left w:w="50" w:type="dxa"/>
              <w:bottom w:w="40" w:type="dxa"/>
              <w:right w:w="50" w:type="dxa"/>
            </w:tcMar>
          </w:tcPr>
          <w:p w:rsidR="00A47ADF" w:rsidRPr="002F1E32" w:rsidRDefault="00A47ADF" w:rsidP="00A47ADF">
            <w:pPr>
              <w:jc w:val="center"/>
              <w:rPr>
                <w:lang w:val="pl-PL"/>
              </w:rPr>
            </w:pPr>
            <w:r w:rsidRPr="002F1E32">
              <w:rPr>
                <w:sz w:val="18"/>
                <w:lang w:val="pl-PL"/>
              </w:rPr>
              <w:t>Czytelny podpis osoby składającej deklarację</w:t>
            </w:r>
          </w:p>
        </w:tc>
      </w:tr>
    </w:tbl>
    <w:p w:rsidR="00602962" w:rsidRPr="002F1E32" w:rsidRDefault="00602962" w:rsidP="00602962">
      <w:pPr>
        <w:spacing w:after="0"/>
        <w:rPr>
          <w:b/>
          <w:sz w:val="17"/>
          <w:lang w:val="pl-PL"/>
        </w:rPr>
      </w:pPr>
    </w:p>
    <w:p w:rsidR="00602962" w:rsidRPr="002F1E32" w:rsidRDefault="00602962" w:rsidP="00602962">
      <w:pPr>
        <w:spacing w:after="0"/>
        <w:rPr>
          <w:b/>
          <w:sz w:val="17"/>
          <w:lang w:val="pl-PL"/>
        </w:rPr>
      </w:pPr>
      <w:r w:rsidRPr="002F1E32">
        <w:rPr>
          <w:b/>
          <w:sz w:val="17"/>
          <w:lang w:val="pl-PL"/>
        </w:rPr>
        <w:t>Załączniki do deklaracji:</w:t>
      </w:r>
    </w:p>
    <w:p w:rsidR="0078470C" w:rsidRPr="002F1E32" w:rsidRDefault="0078470C" w:rsidP="0078470C">
      <w:pPr>
        <w:pStyle w:val="Akapitzlist"/>
        <w:numPr>
          <w:ilvl w:val="0"/>
          <w:numId w:val="12"/>
        </w:numPr>
        <w:spacing w:after="0"/>
        <w:rPr>
          <w:sz w:val="17"/>
          <w:lang w:val="pl-PL"/>
        </w:rPr>
      </w:pPr>
      <w:r w:rsidRPr="002F1E32">
        <w:rPr>
          <w:sz w:val="17"/>
          <w:lang w:val="pl-PL"/>
        </w:rPr>
        <w:t xml:space="preserve">Oświadczenie o zapoznaniu się z informacjami dotyczącymi przetwarzania danych osobowych. </w:t>
      </w:r>
      <w:r w:rsidR="004D4E08" w:rsidRPr="002F1E32">
        <w:rPr>
          <w:color w:val="5A5A5A"/>
          <w:sz w:val="18"/>
          <w:lang w:val="pl-PL"/>
        </w:rPr>
        <w:t>|  Załącznik nr 1</w:t>
      </w:r>
    </w:p>
    <w:p w:rsidR="00602962" w:rsidRPr="002F1E32" w:rsidRDefault="00602962" w:rsidP="00602962">
      <w:pPr>
        <w:pStyle w:val="Akapitzlist"/>
        <w:numPr>
          <w:ilvl w:val="0"/>
          <w:numId w:val="12"/>
        </w:numPr>
        <w:spacing w:after="0"/>
        <w:rPr>
          <w:sz w:val="17"/>
          <w:lang w:val="pl-PL"/>
        </w:rPr>
      </w:pPr>
      <w:r w:rsidRPr="002F1E32">
        <w:rPr>
          <w:sz w:val="17"/>
          <w:lang w:val="pl-PL"/>
        </w:rPr>
        <w:t xml:space="preserve">Klauzula informacyjna – Powiat Sokólski jako OOW oraz Partnerzy – Gminy </w:t>
      </w:r>
      <w:r w:rsidR="0078470C" w:rsidRPr="002F1E32">
        <w:rPr>
          <w:color w:val="5A5A5A"/>
          <w:sz w:val="18"/>
          <w:lang w:val="pl-PL"/>
        </w:rPr>
        <w:t xml:space="preserve">|  Załącznik </w:t>
      </w:r>
      <w:r w:rsidR="004D4E08" w:rsidRPr="002F1E32">
        <w:rPr>
          <w:color w:val="5A5A5A"/>
          <w:sz w:val="18"/>
          <w:lang w:val="pl-PL"/>
        </w:rPr>
        <w:t>nr 2</w:t>
      </w:r>
    </w:p>
    <w:p w:rsidR="00602962" w:rsidRPr="002F1E32" w:rsidRDefault="00602962" w:rsidP="00DB06C8">
      <w:pPr>
        <w:pStyle w:val="Akapitzlist"/>
        <w:numPr>
          <w:ilvl w:val="0"/>
          <w:numId w:val="12"/>
        </w:numPr>
        <w:spacing w:after="0"/>
        <w:rPr>
          <w:b/>
          <w:color w:val="5A5A5A"/>
          <w:sz w:val="18"/>
          <w:lang w:val="pl-PL"/>
        </w:rPr>
      </w:pPr>
      <w:r w:rsidRPr="002F1E32">
        <w:rPr>
          <w:sz w:val="17"/>
          <w:lang w:val="pl-PL"/>
        </w:rPr>
        <w:t xml:space="preserve">Informacja o przetwarzaniu danych osobowych </w:t>
      </w:r>
      <w:r w:rsidRPr="002F1E32">
        <w:rPr>
          <w:color w:val="5A5A5A"/>
          <w:sz w:val="18"/>
          <w:lang w:val="pl-PL"/>
        </w:rPr>
        <w:t>|  Załącznik nr</w:t>
      </w:r>
      <w:r w:rsidR="004D4E08" w:rsidRPr="002F1E32">
        <w:rPr>
          <w:color w:val="5A5A5A"/>
          <w:sz w:val="18"/>
          <w:lang w:val="pl-PL"/>
        </w:rPr>
        <w:t xml:space="preserve"> 3</w:t>
      </w:r>
    </w:p>
    <w:p w:rsidR="00602962" w:rsidRPr="002F1E32" w:rsidRDefault="00602962" w:rsidP="00AF1C90">
      <w:pPr>
        <w:rPr>
          <w:b/>
          <w:color w:val="5A5A5A"/>
          <w:sz w:val="18"/>
          <w:lang w:val="pl-PL"/>
        </w:rPr>
      </w:pPr>
    </w:p>
    <w:p w:rsidR="007014A3" w:rsidRPr="002F1E32" w:rsidRDefault="007014A3" w:rsidP="00AF1C90">
      <w:pPr>
        <w:rPr>
          <w:b/>
          <w:color w:val="5A5A5A"/>
          <w:sz w:val="18"/>
          <w:lang w:val="pl-PL"/>
        </w:rPr>
      </w:pPr>
    </w:p>
    <w:p w:rsidR="004D4E08" w:rsidRPr="002F1E32" w:rsidRDefault="004D4E08">
      <w:pPr>
        <w:rPr>
          <w:b/>
          <w:color w:val="5A5A5A"/>
          <w:sz w:val="18"/>
          <w:lang w:val="pl-PL"/>
        </w:rPr>
      </w:pPr>
      <w:r w:rsidRPr="002F1E32">
        <w:rPr>
          <w:b/>
          <w:color w:val="5A5A5A"/>
          <w:sz w:val="18"/>
          <w:lang w:val="pl-PL"/>
        </w:rPr>
        <w:br w:type="page"/>
      </w:r>
    </w:p>
    <w:p w:rsidR="00AF1C90" w:rsidRPr="002F1E32" w:rsidRDefault="00AF1C90" w:rsidP="00AF1C90">
      <w:pPr>
        <w:rPr>
          <w:color w:val="5A5A5A"/>
          <w:sz w:val="18"/>
          <w:lang w:val="pl-PL"/>
        </w:rPr>
      </w:pPr>
      <w:r w:rsidRPr="002F1E32">
        <w:rPr>
          <w:b/>
          <w:color w:val="5A5A5A"/>
          <w:sz w:val="18"/>
          <w:lang w:val="pl-PL"/>
        </w:rPr>
        <w:lastRenderedPageBreak/>
        <w:t>RODO do deklaracji mieszkańca</w:t>
      </w:r>
      <w:r w:rsidR="00602962" w:rsidRPr="002F1E32">
        <w:rPr>
          <w:b/>
          <w:color w:val="5A5A5A"/>
          <w:sz w:val="18"/>
          <w:lang w:val="pl-PL"/>
        </w:rPr>
        <w:t xml:space="preserve"> </w:t>
      </w:r>
      <w:r w:rsidR="004D4E08" w:rsidRPr="002F1E32">
        <w:rPr>
          <w:color w:val="5A5A5A"/>
          <w:sz w:val="18"/>
          <w:lang w:val="pl-PL"/>
        </w:rPr>
        <w:t>|  Załącznik nr 1</w:t>
      </w:r>
    </w:p>
    <w:p w:rsidR="009030FC" w:rsidRPr="002F1E32" w:rsidRDefault="009030FC" w:rsidP="00AF1C90">
      <w:pPr>
        <w:rPr>
          <w:lang w:val="pl-PL"/>
        </w:rPr>
      </w:pPr>
    </w:p>
    <w:p w:rsidR="00AF1C90" w:rsidRPr="002F1E32" w:rsidRDefault="00AF1C90" w:rsidP="00AF1C90">
      <w:pPr>
        <w:pStyle w:val="DocTitle"/>
        <w:jc w:val="center"/>
      </w:pPr>
      <w:r w:rsidRPr="002F1E32">
        <w:t>Oświadczenie do deklaracji mieszkańca</w:t>
      </w:r>
      <w:r w:rsidR="0078470C" w:rsidRPr="002F1E32">
        <w:t xml:space="preserve"> o zapoznaniu się z informacjami dotyczącymi przetwarzania danych osobowych</w:t>
      </w:r>
    </w:p>
    <w:p w:rsidR="00AF1C90" w:rsidRPr="002F1E32" w:rsidRDefault="00AF1C90" w:rsidP="00AF1C90">
      <w:pPr>
        <w:jc w:val="center"/>
        <w:rPr>
          <w:lang w:val="pl-PL"/>
        </w:rPr>
      </w:pPr>
      <w:r w:rsidRPr="002F1E32">
        <w:rPr>
          <w:color w:val="5A5A5A"/>
          <w:lang w:val="pl-PL"/>
        </w:rPr>
        <w:t>Rozwój Klastra Energii Gmin Powiatu Sokólskiego – projekt demonstracyjny | nr KPOD.03.12-IP.05-0049/24</w:t>
      </w:r>
    </w:p>
    <w:p w:rsidR="0078470C" w:rsidRPr="002F1E32" w:rsidRDefault="0078470C" w:rsidP="00AF1C90">
      <w:pPr>
        <w:pStyle w:val="BodyTight"/>
      </w:pPr>
    </w:p>
    <w:p w:rsidR="0078470C" w:rsidRPr="002F1E32" w:rsidRDefault="0078470C" w:rsidP="00AF1C90">
      <w:pPr>
        <w:pStyle w:val="BodyTight"/>
      </w:pPr>
    </w:p>
    <w:p w:rsidR="00AF1C90" w:rsidRPr="002F1E32" w:rsidRDefault="0078470C" w:rsidP="00AF1C90">
      <w:pPr>
        <w:pStyle w:val="BodyTight"/>
      </w:pPr>
      <w:r w:rsidRPr="002F1E32">
        <w:t>O</w:t>
      </w:r>
      <w:r w:rsidR="00AF1C90" w:rsidRPr="002F1E32">
        <w:t>świadczam, że przed podpisaniem deklaracji udziału w projekcie otrzymałem/</w:t>
      </w:r>
      <w:proofErr w:type="spellStart"/>
      <w:r w:rsidR="00AF1C90" w:rsidRPr="002F1E32">
        <w:t>am</w:t>
      </w:r>
      <w:proofErr w:type="spellEnd"/>
      <w:r w:rsidR="00AF1C90" w:rsidRPr="002F1E32">
        <w:t xml:space="preserve"> i zapoznałem/</w:t>
      </w:r>
      <w:proofErr w:type="spellStart"/>
      <w:r w:rsidR="00AF1C90" w:rsidRPr="002F1E32">
        <w:t>am</w:t>
      </w:r>
      <w:proofErr w:type="spellEnd"/>
      <w:r w:rsidR="00AF1C90" w:rsidRPr="002F1E32">
        <w:t xml:space="preserve"> się z następującymi dokumentami:</w:t>
      </w:r>
    </w:p>
    <w:p w:rsidR="00AF1C90" w:rsidRPr="002F1E32" w:rsidRDefault="00AF1C90" w:rsidP="00AF1C90">
      <w:pPr>
        <w:pStyle w:val="BodyTight"/>
        <w:ind w:left="312" w:hanging="198"/>
        <w:rPr>
          <w:bCs/>
        </w:rPr>
      </w:pPr>
      <w:r w:rsidRPr="002F1E32">
        <w:rPr>
          <w:b/>
        </w:rPr>
        <w:t xml:space="preserve">• </w:t>
      </w:r>
      <w:r w:rsidRPr="002F1E32">
        <w:t xml:space="preserve">klauzulą informacyjną dotyczącą przetwarzania danych osobowych </w:t>
      </w:r>
      <w:r w:rsidRPr="002F1E32">
        <w:rPr>
          <w:bCs/>
        </w:rPr>
        <w:t>(art. 13, 14 RODO) przez właściwą Gminę - Partnera Projektu, oraz Powiat Sokólski jako Ostatecznego Odbiorcę Wsparcia (OOW),</w:t>
      </w:r>
    </w:p>
    <w:p w:rsidR="00AF1C90" w:rsidRPr="002F1E32" w:rsidRDefault="00AF1C90" w:rsidP="00AF1C90">
      <w:pPr>
        <w:pStyle w:val="BodyTight"/>
        <w:ind w:left="312" w:hanging="198"/>
      </w:pPr>
      <w:r w:rsidRPr="002F1E32">
        <w:rPr>
          <w:bCs/>
        </w:rPr>
        <w:t>• klauzulą informacyjną dotyczącą przetwarzania danych osobowych (art. 13, 14 RODO) przez Ministra Klimatu i Środowiska oraz Ministra Funduszy i Polityki Regionalnej w związku z realizacją</w:t>
      </w:r>
      <w:r w:rsidRPr="002F1E32">
        <w:t xml:space="preserve"> projektu.</w:t>
      </w:r>
    </w:p>
    <w:p w:rsidR="00AF1C90" w:rsidRPr="002F1E32" w:rsidRDefault="00AF1C90" w:rsidP="00AF1C90">
      <w:pPr>
        <w:rPr>
          <w:lang w:val="pl-PL"/>
        </w:rPr>
      </w:pPr>
    </w:p>
    <w:p w:rsidR="009030FC" w:rsidRPr="002F1E32" w:rsidRDefault="009030FC" w:rsidP="00AF1C90">
      <w:pPr>
        <w:rPr>
          <w:lang w:val="pl-PL"/>
        </w:rPr>
      </w:pPr>
    </w:p>
    <w:tbl>
      <w:tblPr>
        <w:tblW w:w="0" w:type="auto"/>
        <w:tblLook w:val="04A0" w:firstRow="1" w:lastRow="0" w:firstColumn="1" w:lastColumn="0" w:noHBand="0" w:noVBand="1"/>
      </w:tblPr>
      <w:tblGrid>
        <w:gridCol w:w="4789"/>
        <w:gridCol w:w="5751"/>
      </w:tblGrid>
      <w:tr w:rsidR="0078470C" w:rsidRPr="002F1E32" w:rsidTr="00D141C1">
        <w:tc>
          <w:tcPr>
            <w:tcW w:w="4873" w:type="dxa"/>
            <w:shd w:val="clear" w:color="auto" w:fill="F4F6F8"/>
          </w:tcPr>
          <w:p w:rsidR="0078470C" w:rsidRPr="002F1E32" w:rsidRDefault="0078470C" w:rsidP="00D141C1">
            <w:pPr>
              <w:spacing w:after="0"/>
              <w:rPr>
                <w:sz w:val="24"/>
                <w:szCs w:val="24"/>
                <w:lang w:val="pl-PL"/>
              </w:rPr>
            </w:pPr>
            <w:r w:rsidRPr="002F1E32">
              <w:rPr>
                <w:sz w:val="24"/>
                <w:szCs w:val="24"/>
                <w:lang w:val="pl-PL"/>
              </w:rPr>
              <w:t>Miejscowość i data</w:t>
            </w:r>
          </w:p>
        </w:tc>
        <w:tc>
          <w:tcPr>
            <w:tcW w:w="4873" w:type="dxa"/>
          </w:tcPr>
          <w:p w:rsidR="0078470C" w:rsidRPr="002F1E32" w:rsidRDefault="0078470C" w:rsidP="00D141C1">
            <w:pPr>
              <w:spacing w:after="0"/>
              <w:rPr>
                <w:sz w:val="24"/>
                <w:szCs w:val="24"/>
                <w:lang w:val="pl-PL"/>
              </w:rPr>
            </w:pPr>
          </w:p>
          <w:p w:rsidR="0078470C" w:rsidRPr="002F1E32" w:rsidRDefault="0078470C" w:rsidP="00D141C1">
            <w:pPr>
              <w:spacing w:after="0"/>
              <w:rPr>
                <w:sz w:val="24"/>
                <w:szCs w:val="24"/>
                <w:lang w:val="pl-PL"/>
              </w:rPr>
            </w:pPr>
            <w:r w:rsidRPr="002F1E32">
              <w:rPr>
                <w:sz w:val="24"/>
                <w:szCs w:val="24"/>
                <w:lang w:val="pl-PL"/>
              </w:rPr>
              <w:t>...................................................................................</w:t>
            </w:r>
          </w:p>
        </w:tc>
      </w:tr>
      <w:tr w:rsidR="0078470C" w:rsidRPr="002F1E32" w:rsidTr="00D141C1">
        <w:tc>
          <w:tcPr>
            <w:tcW w:w="4873" w:type="dxa"/>
            <w:shd w:val="clear" w:color="auto" w:fill="F4F6F8"/>
          </w:tcPr>
          <w:p w:rsidR="0078470C" w:rsidRPr="002F1E32" w:rsidRDefault="0078470C" w:rsidP="00D141C1">
            <w:pPr>
              <w:spacing w:after="0"/>
              <w:rPr>
                <w:sz w:val="24"/>
                <w:szCs w:val="24"/>
                <w:lang w:val="pl-PL"/>
              </w:rPr>
            </w:pPr>
            <w:r w:rsidRPr="002F1E32">
              <w:rPr>
                <w:sz w:val="24"/>
                <w:szCs w:val="24"/>
                <w:lang w:val="pl-PL"/>
              </w:rPr>
              <w:t>Imię i nazwisko</w:t>
            </w:r>
          </w:p>
        </w:tc>
        <w:tc>
          <w:tcPr>
            <w:tcW w:w="4873" w:type="dxa"/>
          </w:tcPr>
          <w:p w:rsidR="0078470C" w:rsidRPr="002F1E32" w:rsidRDefault="0078470C" w:rsidP="00D141C1">
            <w:pPr>
              <w:spacing w:after="0"/>
              <w:rPr>
                <w:sz w:val="24"/>
                <w:szCs w:val="24"/>
                <w:lang w:val="pl-PL"/>
              </w:rPr>
            </w:pPr>
          </w:p>
          <w:p w:rsidR="0078470C" w:rsidRPr="002F1E32" w:rsidRDefault="0078470C" w:rsidP="00D141C1">
            <w:pPr>
              <w:spacing w:after="0"/>
              <w:rPr>
                <w:sz w:val="24"/>
                <w:szCs w:val="24"/>
                <w:lang w:val="pl-PL"/>
              </w:rPr>
            </w:pPr>
            <w:r w:rsidRPr="002F1E32">
              <w:rPr>
                <w:sz w:val="24"/>
                <w:szCs w:val="24"/>
                <w:lang w:val="pl-PL"/>
              </w:rPr>
              <w:t>..................................................................................</w:t>
            </w:r>
          </w:p>
        </w:tc>
      </w:tr>
      <w:tr w:rsidR="0078470C" w:rsidRPr="002F1E32" w:rsidTr="00D141C1">
        <w:tc>
          <w:tcPr>
            <w:tcW w:w="4873" w:type="dxa"/>
            <w:shd w:val="clear" w:color="auto" w:fill="F4F6F8"/>
          </w:tcPr>
          <w:p w:rsidR="0078470C" w:rsidRPr="002F1E32" w:rsidRDefault="0078470C" w:rsidP="00D141C1">
            <w:pPr>
              <w:spacing w:after="0"/>
              <w:rPr>
                <w:sz w:val="24"/>
                <w:szCs w:val="24"/>
                <w:lang w:val="pl-PL"/>
              </w:rPr>
            </w:pPr>
            <w:r w:rsidRPr="002F1E32">
              <w:rPr>
                <w:sz w:val="24"/>
                <w:szCs w:val="24"/>
                <w:lang w:val="pl-PL"/>
              </w:rPr>
              <w:t>Czytelny podpis</w:t>
            </w:r>
          </w:p>
        </w:tc>
        <w:tc>
          <w:tcPr>
            <w:tcW w:w="4873" w:type="dxa"/>
          </w:tcPr>
          <w:p w:rsidR="0078470C" w:rsidRPr="002F1E32" w:rsidRDefault="0078470C" w:rsidP="00D141C1">
            <w:pPr>
              <w:spacing w:after="0"/>
              <w:rPr>
                <w:sz w:val="24"/>
                <w:szCs w:val="24"/>
                <w:lang w:val="pl-PL"/>
              </w:rPr>
            </w:pPr>
          </w:p>
          <w:p w:rsidR="0078470C" w:rsidRPr="002F1E32" w:rsidRDefault="0078470C" w:rsidP="00D141C1">
            <w:pPr>
              <w:spacing w:after="0"/>
              <w:rPr>
                <w:sz w:val="24"/>
                <w:szCs w:val="24"/>
                <w:lang w:val="pl-PL"/>
              </w:rPr>
            </w:pPr>
            <w:r w:rsidRPr="002F1E32">
              <w:rPr>
                <w:sz w:val="24"/>
                <w:szCs w:val="24"/>
                <w:lang w:val="pl-PL"/>
              </w:rPr>
              <w:t>..................................................................................</w:t>
            </w:r>
          </w:p>
        </w:tc>
      </w:tr>
    </w:tbl>
    <w:p w:rsidR="00AF1C90" w:rsidRPr="002F1E32" w:rsidRDefault="00AF1C90" w:rsidP="00AF1C90">
      <w:pPr>
        <w:rPr>
          <w:lang w:val="pl-PL"/>
        </w:rPr>
      </w:pPr>
    </w:p>
    <w:p w:rsidR="00AF1C90" w:rsidRPr="002F1E32" w:rsidRDefault="00AF1C90">
      <w:pPr>
        <w:rPr>
          <w:b/>
          <w:color w:val="5A5A5A"/>
          <w:sz w:val="18"/>
          <w:lang w:val="pl-PL"/>
        </w:rPr>
      </w:pPr>
      <w:r w:rsidRPr="002F1E32">
        <w:rPr>
          <w:b/>
          <w:color w:val="5A5A5A"/>
          <w:sz w:val="18"/>
          <w:lang w:val="pl-PL"/>
        </w:rPr>
        <w:br w:type="page"/>
      </w:r>
    </w:p>
    <w:p w:rsidR="00AF1C90" w:rsidRPr="002F1E32" w:rsidRDefault="00AF1C90" w:rsidP="00AF1C90">
      <w:pPr>
        <w:rPr>
          <w:lang w:val="pl-PL"/>
        </w:rPr>
      </w:pPr>
      <w:r w:rsidRPr="002F1E32">
        <w:rPr>
          <w:b/>
          <w:color w:val="5A5A5A"/>
          <w:sz w:val="18"/>
          <w:lang w:val="pl-PL"/>
        </w:rPr>
        <w:lastRenderedPageBreak/>
        <w:t>RODO do deklaracji mieszkańca</w:t>
      </w:r>
      <w:r w:rsidRPr="002F1E32">
        <w:rPr>
          <w:color w:val="5A5A5A"/>
          <w:sz w:val="18"/>
          <w:lang w:val="pl-PL"/>
        </w:rPr>
        <w:t xml:space="preserve">  |  Załącznik nr </w:t>
      </w:r>
      <w:r w:rsidR="004D4E08" w:rsidRPr="002F1E32">
        <w:rPr>
          <w:color w:val="5A5A5A"/>
          <w:sz w:val="18"/>
          <w:lang w:val="pl-PL"/>
        </w:rPr>
        <w:t>2</w:t>
      </w:r>
    </w:p>
    <w:p w:rsidR="00602962" w:rsidRPr="002F1E32" w:rsidRDefault="00AF1C90" w:rsidP="00AF1C90">
      <w:pPr>
        <w:pStyle w:val="DocTitle"/>
        <w:jc w:val="center"/>
      </w:pPr>
      <w:r w:rsidRPr="002F1E32">
        <w:t xml:space="preserve">Klauzula informacyjna - Powiat Sokólski jako OOW </w:t>
      </w:r>
    </w:p>
    <w:p w:rsidR="00AF1C90" w:rsidRPr="002F1E32" w:rsidRDefault="00AF1C90" w:rsidP="00AF1C90">
      <w:pPr>
        <w:pStyle w:val="DocTitle"/>
        <w:jc w:val="center"/>
      </w:pPr>
      <w:r w:rsidRPr="002F1E32">
        <w:t xml:space="preserve">oraz Partnerzy – Gminy </w:t>
      </w:r>
    </w:p>
    <w:p w:rsidR="00AF1C90" w:rsidRPr="002F1E32" w:rsidRDefault="00AF1C90" w:rsidP="00AF1C90">
      <w:pPr>
        <w:jc w:val="center"/>
        <w:rPr>
          <w:lang w:val="pl-PL"/>
        </w:rPr>
      </w:pPr>
      <w:r w:rsidRPr="002F1E32">
        <w:rPr>
          <w:color w:val="5A5A5A"/>
          <w:lang w:val="pl-PL"/>
        </w:rPr>
        <w:t>Dokument do dołączenia do deklaracji mieszkańca</w:t>
      </w:r>
    </w:p>
    <w:p w:rsidR="00AF1C90" w:rsidRPr="002F1E32" w:rsidRDefault="00AF1C90" w:rsidP="00AF1C90">
      <w:pPr>
        <w:pStyle w:val="Nagwek1"/>
        <w:rPr>
          <w:lang w:val="pl-PL"/>
        </w:rPr>
      </w:pPr>
      <w:r w:rsidRPr="002F1E32">
        <w:rPr>
          <w:lang w:val="pl-PL"/>
        </w:rPr>
        <w:t>Klauzula informacyjna dotycząca przetwarzania danych osobowych</w:t>
      </w:r>
    </w:p>
    <w:p w:rsidR="00AF1C90" w:rsidRPr="002F1E32" w:rsidRDefault="00AF1C90" w:rsidP="00AF1C90">
      <w:pPr>
        <w:pStyle w:val="BodyTight"/>
      </w:pPr>
      <w:r w:rsidRPr="002F1E32">
        <w:t>W związku z Projektem „Rozwój Klastra Energii Gmin Powiatu Sokólskiego – projekt demonstracyjny”, nr KPOD.03.12-IP.05-0049/24, w ramach Inwestycji B2.2.2/G1.1.2 KPO: Instalacje OZE realizowane przez społeczności energetyczne - Część B: wsparcie inwestycyjne społeczności energetycznych, dalej jako „projekt”</w:t>
      </w:r>
    </w:p>
    <w:p w:rsidR="00AF1C90" w:rsidRPr="006D75E6" w:rsidRDefault="00AF1C90" w:rsidP="00AF1C90">
      <w:pPr>
        <w:pStyle w:val="BodyTight"/>
        <w:rPr>
          <w:i/>
        </w:rPr>
      </w:pPr>
      <w:r w:rsidRPr="002F1E32">
        <w:t xml:space="preserve">zgodnie z art. 13 ust. 1 i 2 oraz art. 14 ust. 1 i 2 Rozporządzenia Parlamentu Europejskiego i Rady (UE) 2016/679 z </w:t>
      </w:r>
      <w:r w:rsidRPr="006D75E6">
        <w:rPr>
          <w:i/>
        </w:rPr>
        <w:t>dnia 27 kwietnia 2016 r. (RODO), informujemy, że:</w:t>
      </w:r>
    </w:p>
    <w:p w:rsidR="00AF1C90" w:rsidRPr="002F1E32" w:rsidRDefault="00AF1C90" w:rsidP="00AF1C90">
      <w:pPr>
        <w:pStyle w:val="Nagwek2"/>
        <w:rPr>
          <w:lang w:val="pl-PL"/>
        </w:rPr>
      </w:pPr>
      <w:r w:rsidRPr="002F1E32">
        <w:rPr>
          <w:lang w:val="pl-PL"/>
        </w:rPr>
        <w:t>1. Administratorzy danych</w:t>
      </w:r>
    </w:p>
    <w:p w:rsidR="006D75E6" w:rsidRPr="006D75E6" w:rsidRDefault="006D75E6" w:rsidP="006D75E6">
      <w:pPr>
        <w:rPr>
          <w:rFonts w:cs="Arial"/>
          <w:iCs/>
          <w:lang w:val="pl-PL"/>
        </w:rPr>
      </w:pPr>
      <w:r w:rsidRPr="006D75E6">
        <w:rPr>
          <w:rFonts w:cs="Arial"/>
          <w:iCs/>
          <w:lang w:val="pl-PL"/>
        </w:rPr>
        <w:t>Administratorami Państwa danych osobowych jest:</w:t>
      </w:r>
    </w:p>
    <w:p w:rsidR="00C12370" w:rsidRPr="00C12370" w:rsidRDefault="00C12370" w:rsidP="00C12370">
      <w:pPr>
        <w:numPr>
          <w:ilvl w:val="0"/>
          <w:numId w:val="16"/>
        </w:numPr>
        <w:spacing w:after="0" w:line="240" w:lineRule="auto"/>
        <w:rPr>
          <w:rFonts w:eastAsia="Times New Roman" w:cs="Arial"/>
          <w:iCs/>
          <w:lang w:val="pl-PL"/>
        </w:rPr>
      </w:pPr>
      <w:r w:rsidRPr="00C12370">
        <w:rPr>
          <w:rFonts w:eastAsia="Times New Roman" w:cs="Arial"/>
          <w:iCs/>
          <w:lang w:val="pl-PL"/>
        </w:rPr>
        <w:t>Gmina Sidra z siedzibą w Sidrze, ul. Rynek 5, 16-124 Sidra, e-mail: sekretariat@gmina-sidra.pl, tel. 85 722 09 80, dalej zwana „administratorem”.</w:t>
      </w:r>
      <w:r w:rsidRPr="00C12370">
        <w:rPr>
          <w:rFonts w:eastAsia="Times New Roman" w:cs="Arial"/>
          <w:iCs/>
          <w:lang w:val="pl-PL"/>
        </w:rPr>
        <w:br/>
        <w:t>Dane kontaktowe Inspektora Ochrony Danych: e-mail: iod_sidra@gmina-sidra.pl lub pisemnie na adres Administratora danych z dopiskiem „IOD”.</w:t>
      </w:r>
    </w:p>
    <w:p w:rsidR="00EF3308" w:rsidRPr="00EF3308" w:rsidRDefault="00EF3308" w:rsidP="00EF3308">
      <w:pPr>
        <w:spacing w:after="0" w:line="240" w:lineRule="auto"/>
        <w:ind w:left="720"/>
        <w:rPr>
          <w:rFonts w:eastAsia="Times New Roman" w:cs="Arial"/>
          <w:iCs/>
          <w:lang w:val="pl-PL"/>
        </w:rPr>
      </w:pPr>
    </w:p>
    <w:p w:rsidR="006D75E6" w:rsidRPr="006D75E6" w:rsidRDefault="006D75E6" w:rsidP="00EF3308">
      <w:pPr>
        <w:ind w:left="720"/>
        <w:rPr>
          <w:rFonts w:cs="Arial"/>
          <w:iCs/>
          <w:lang w:val="pl-PL"/>
        </w:rPr>
      </w:pPr>
      <w:r w:rsidRPr="006D75E6">
        <w:rPr>
          <w:rFonts w:cs="Arial"/>
          <w:iCs/>
          <w:lang w:val="pl-PL"/>
        </w:rPr>
        <w:t xml:space="preserve">W związku ze spoczywającym na Gminie </w:t>
      </w:r>
      <w:r w:rsidR="00ED2749">
        <w:rPr>
          <w:rFonts w:cs="Arial"/>
          <w:iCs/>
          <w:lang w:val="pl-PL"/>
        </w:rPr>
        <w:t>Sidra</w:t>
      </w:r>
      <w:r w:rsidRPr="006D75E6">
        <w:rPr>
          <w:rFonts w:cs="Arial"/>
          <w:iCs/>
          <w:lang w:val="pl-PL"/>
        </w:rPr>
        <w:t xml:space="preserve"> obowiązkiem przekazania Pana/Pani danych osobowych do lidera projektu, którym jest Powiat Sokólski, od momentu przekazania tych danych Administratorem Pana/Pani danych będzie również</w:t>
      </w:r>
    </w:p>
    <w:p w:rsidR="006D75E6" w:rsidRPr="006D75E6" w:rsidRDefault="006D75E6" w:rsidP="006D75E6">
      <w:pPr>
        <w:numPr>
          <w:ilvl w:val="0"/>
          <w:numId w:val="16"/>
        </w:numPr>
        <w:spacing w:after="0" w:line="240" w:lineRule="auto"/>
        <w:rPr>
          <w:rFonts w:eastAsia="Times New Roman" w:cs="Arial"/>
          <w:iCs/>
          <w:lang w:val="pl-PL"/>
        </w:rPr>
      </w:pPr>
      <w:r w:rsidRPr="006D75E6">
        <w:rPr>
          <w:rFonts w:eastAsia="Times New Roman" w:cs="Arial"/>
          <w:iCs/>
          <w:lang w:val="pl-PL"/>
        </w:rPr>
        <w:t xml:space="preserve">Powiat Sokólski z siedzibą w Sokółce, ul. Marsz. Józefa Piłsudskiego 8, 16-100 Sokółka, e-mail: </w:t>
      </w:r>
      <w:hyperlink r:id="rId12" w:history="1">
        <w:r w:rsidRPr="006D75E6">
          <w:rPr>
            <w:rStyle w:val="Hipercze"/>
            <w:rFonts w:eastAsia="Times New Roman" w:cs="Arial"/>
            <w:iCs/>
            <w:lang w:val="pl-PL"/>
          </w:rPr>
          <w:t>starostwo@sokolka-powiat.pl</w:t>
        </w:r>
      </w:hyperlink>
      <w:r w:rsidRPr="006D75E6">
        <w:rPr>
          <w:rFonts w:eastAsia="Times New Roman" w:cs="Arial"/>
          <w:iCs/>
          <w:lang w:val="pl-PL"/>
        </w:rPr>
        <w:t>, tel. 85 711 08 11, dalej zwany „OOW” lub „administratorem”</w:t>
      </w:r>
    </w:p>
    <w:p w:rsidR="006D75E6" w:rsidRPr="006D75E6" w:rsidRDefault="006D75E6" w:rsidP="006D75E6">
      <w:pPr>
        <w:pStyle w:val="Akapitzlist"/>
        <w:rPr>
          <w:rFonts w:eastAsiaTheme="minorHAnsi" w:cs="Arial"/>
          <w:iCs/>
          <w:lang w:val="pl-PL"/>
        </w:rPr>
      </w:pPr>
      <w:r w:rsidRPr="006D75E6">
        <w:rPr>
          <w:rFonts w:cs="Arial"/>
          <w:iCs/>
          <w:lang w:val="pl-PL"/>
        </w:rPr>
        <w:t xml:space="preserve">Dane kontaktowe Inspektora Ochrony Danych OOW: e-mail: </w:t>
      </w:r>
      <w:hyperlink r:id="rId13" w:history="1">
        <w:r w:rsidRPr="006D75E6">
          <w:rPr>
            <w:rStyle w:val="Hipercze"/>
            <w:rFonts w:cs="Arial"/>
            <w:iCs/>
            <w:lang w:val="pl-PL"/>
          </w:rPr>
          <w:t>iodo@sokolka-powiat.pl</w:t>
        </w:r>
      </w:hyperlink>
      <w:r w:rsidRPr="006D75E6">
        <w:rPr>
          <w:rFonts w:cs="Arial"/>
          <w:iCs/>
          <w:lang w:val="pl-PL"/>
        </w:rPr>
        <w:t xml:space="preserve"> lub pisemnie na adres Administratora danych z dopiskiem „IOD”.</w:t>
      </w:r>
    </w:p>
    <w:p w:rsidR="00AF1C90" w:rsidRPr="002F1E32" w:rsidRDefault="00AF1C90" w:rsidP="00AF1C90">
      <w:pPr>
        <w:pStyle w:val="BodyTight"/>
      </w:pPr>
      <w:r w:rsidRPr="002F1E32">
        <w:t>Do IOD należy kierować wyłącznie sprawy dotyczące przetwarzania Pani/Pana danych przez Administratora, w tym realizacji Pani/Pana praw wynikających z RODO.</w:t>
      </w:r>
    </w:p>
    <w:p w:rsidR="00962652" w:rsidRPr="002F1E32" w:rsidRDefault="00962652" w:rsidP="00AF1C90">
      <w:pPr>
        <w:pStyle w:val="BodyTight"/>
      </w:pPr>
    </w:p>
    <w:p w:rsidR="00962652" w:rsidRPr="002F1E32" w:rsidRDefault="00962652" w:rsidP="00AF1C90">
      <w:pPr>
        <w:pStyle w:val="BodyTight"/>
      </w:pPr>
    </w:p>
    <w:p w:rsidR="00AF1C90" w:rsidRPr="002F1E32" w:rsidRDefault="00AF1C90" w:rsidP="00AF1C90">
      <w:pPr>
        <w:pStyle w:val="Nagwek2"/>
        <w:rPr>
          <w:lang w:val="pl-PL"/>
        </w:rPr>
      </w:pPr>
      <w:r w:rsidRPr="002F1E32">
        <w:rPr>
          <w:lang w:val="pl-PL"/>
        </w:rPr>
        <w:t>2. Cele i podstawa prawna przetwarzania</w:t>
      </w:r>
    </w:p>
    <w:p w:rsidR="00AF1C90" w:rsidRPr="002F1E32" w:rsidRDefault="00AF1C90" w:rsidP="00AF1C90">
      <w:pPr>
        <w:pStyle w:val="BodyTight"/>
        <w:jc w:val="both"/>
      </w:pPr>
      <w:r w:rsidRPr="002F1E32">
        <w:t xml:space="preserve">Państwa dane będą przetwarzane w celach: </w:t>
      </w:r>
    </w:p>
    <w:p w:rsidR="00AF1C90" w:rsidRPr="002F1E32" w:rsidRDefault="00AF1C90" w:rsidP="00AF1C90">
      <w:pPr>
        <w:pStyle w:val="BodyTight"/>
        <w:jc w:val="both"/>
      </w:pPr>
      <w:r w:rsidRPr="002F1E32">
        <w:t>• przeprowadzenia kwalifikacji uczestników do projektu, m.in. weryfikacji spełnienia warunków udziału w projekcie, w tym prawa do dysponowania nieruchomością oraz danych technicznych i organizacyjnych niezbędnych do kwalifikacji,</w:t>
      </w:r>
    </w:p>
    <w:p w:rsidR="00AF1C90" w:rsidRPr="002F1E32" w:rsidRDefault="00AF1C90" w:rsidP="00AF1C90">
      <w:pPr>
        <w:pStyle w:val="BodyTight"/>
        <w:jc w:val="both"/>
      </w:pPr>
      <w:r w:rsidRPr="002F1E32">
        <w:t xml:space="preserve">•  kontaktu w sprawach związanych z projektem, w tym w celu uzupełnienia dokumentów, przeprowadzenia oględzin, wizji lokalnych, uzgodnień technicznych, ustalenia harmonogramu i przygotowania dokumentacji, , realizacji, </w:t>
      </w:r>
    </w:p>
    <w:p w:rsidR="00AF1C90" w:rsidRPr="002F1E32" w:rsidRDefault="00AF1C90" w:rsidP="00AF1C90">
      <w:pPr>
        <w:pStyle w:val="BodyTight"/>
        <w:jc w:val="both"/>
      </w:pPr>
      <w:r w:rsidRPr="002F1E32">
        <w:t xml:space="preserve">• rozliczenia, kontroli i audytu Projektu, zawierania i realizacji umów w ramach Projektu oraz archiwizacji dokumentacji projektowej i rozliczeniowej; </w:t>
      </w:r>
    </w:p>
    <w:p w:rsidR="00AF1C90" w:rsidRPr="002F1E32" w:rsidRDefault="00AF1C90" w:rsidP="00AF1C90">
      <w:pPr>
        <w:pStyle w:val="BodyTight"/>
        <w:jc w:val="both"/>
      </w:pPr>
      <w:r w:rsidRPr="002F1E32">
        <w:t>• ustalenia, dochodzenia lub obrony przed roszczeniami, jeżeli zajdzie taka potrzeba.</w:t>
      </w:r>
    </w:p>
    <w:p w:rsidR="00AF1C90" w:rsidRPr="002F1E32" w:rsidRDefault="00AF1C90" w:rsidP="00AF1C90">
      <w:pPr>
        <w:pStyle w:val="BodyTight"/>
      </w:pPr>
      <w:r w:rsidRPr="002F1E32">
        <w:t>Przetwarzanie odbywa się na podstawie art. 6 ust. 1 lit. c i e RODO, a w zakresie zawierania i realizacji umów również na podstawie art. 6 ust. 1 lit. b RODO.</w:t>
      </w:r>
    </w:p>
    <w:p w:rsidR="00AF1C90" w:rsidRPr="002F1E32" w:rsidRDefault="00AF1C90" w:rsidP="00AF1C90">
      <w:pPr>
        <w:pStyle w:val="BodyTight"/>
      </w:pPr>
      <w:r w:rsidRPr="002F1E32">
        <w:t>Przetwarzanie pozostaje związane w szczególności z następującymi aktami i dokumentami:</w:t>
      </w:r>
    </w:p>
    <w:p w:rsidR="00AF1C90" w:rsidRPr="002F1E32" w:rsidRDefault="00AF1C90" w:rsidP="00AF1C90">
      <w:pPr>
        <w:pStyle w:val="BodyTight"/>
        <w:ind w:left="312" w:hanging="198"/>
      </w:pPr>
      <w:r w:rsidRPr="002F1E32">
        <w:rPr>
          <w:b/>
        </w:rPr>
        <w:t xml:space="preserve">• </w:t>
      </w:r>
      <w:r w:rsidRPr="002F1E32">
        <w:t>Krajowy Plan Odbudowy i Zwiększania Odporności (KPO),</w:t>
      </w:r>
    </w:p>
    <w:p w:rsidR="00AF1C90" w:rsidRPr="002F1E32" w:rsidRDefault="00AF1C90" w:rsidP="00AF1C90">
      <w:pPr>
        <w:pStyle w:val="BodyTight"/>
        <w:ind w:left="312" w:hanging="198"/>
      </w:pPr>
      <w:r w:rsidRPr="002F1E32">
        <w:rPr>
          <w:b/>
        </w:rPr>
        <w:lastRenderedPageBreak/>
        <w:t xml:space="preserve">• </w:t>
      </w:r>
      <w:r w:rsidRPr="002F1E32">
        <w:t>rozporządzenie Parlamentu Europejskiego i Rady (UE) 2021/241,</w:t>
      </w:r>
    </w:p>
    <w:p w:rsidR="00AF1C90" w:rsidRPr="002F1E32" w:rsidRDefault="00AF1C90" w:rsidP="00AF1C90">
      <w:pPr>
        <w:pStyle w:val="BodyTight"/>
        <w:ind w:left="312" w:hanging="198"/>
      </w:pPr>
      <w:r w:rsidRPr="002F1E32">
        <w:rPr>
          <w:b/>
        </w:rPr>
        <w:t xml:space="preserve">• </w:t>
      </w:r>
      <w:r w:rsidRPr="002F1E32">
        <w:t xml:space="preserve">rozporządzenie Parlamentu Europejskiego i Rady (UE, </w:t>
      </w:r>
      <w:proofErr w:type="spellStart"/>
      <w:r w:rsidRPr="002F1E32">
        <w:t>Euratom</w:t>
      </w:r>
      <w:proofErr w:type="spellEnd"/>
      <w:r w:rsidRPr="002F1E32">
        <w:t>) 2024/2509,</w:t>
      </w:r>
    </w:p>
    <w:p w:rsidR="00AF1C90" w:rsidRPr="002F1E32" w:rsidRDefault="00AF1C90" w:rsidP="00AF1C90">
      <w:pPr>
        <w:pStyle w:val="BodyTight"/>
        <w:ind w:left="312" w:hanging="198"/>
      </w:pPr>
      <w:r w:rsidRPr="002F1E32">
        <w:rPr>
          <w:b/>
        </w:rPr>
        <w:t xml:space="preserve">• </w:t>
      </w:r>
      <w:r w:rsidRPr="002F1E32">
        <w:t>rozporządzenie Parlamentu Europejskiego i Rady (UE) 2020/852,</w:t>
      </w:r>
    </w:p>
    <w:p w:rsidR="00AF1C90" w:rsidRPr="002F1E32" w:rsidRDefault="00AF1C90" w:rsidP="00AF1C90">
      <w:pPr>
        <w:pStyle w:val="BodyTight"/>
        <w:ind w:left="312" w:hanging="198"/>
      </w:pPr>
      <w:r w:rsidRPr="002F1E32">
        <w:rPr>
          <w:b/>
        </w:rPr>
        <w:t xml:space="preserve">• </w:t>
      </w:r>
      <w:r w:rsidRPr="002F1E32">
        <w:t>ustawa z dnia 6 grudnia 2006 r. o zasadach prowadzenia polityki rozwoju,</w:t>
      </w:r>
    </w:p>
    <w:p w:rsidR="00AF1C90" w:rsidRPr="002F1E32" w:rsidRDefault="00AF1C90" w:rsidP="00AF1C90">
      <w:pPr>
        <w:pStyle w:val="BodyTight"/>
        <w:ind w:left="312" w:hanging="198"/>
      </w:pPr>
      <w:r w:rsidRPr="002F1E32">
        <w:rPr>
          <w:b/>
        </w:rPr>
        <w:t xml:space="preserve">• </w:t>
      </w:r>
      <w:r w:rsidRPr="002F1E32">
        <w:t>ustawa z dnia 11 września 2019 r. - Prawo zamówień publicznych,</w:t>
      </w:r>
    </w:p>
    <w:p w:rsidR="00AF1C90" w:rsidRPr="002F1E32" w:rsidRDefault="00AF1C90" w:rsidP="00AF1C90">
      <w:pPr>
        <w:pStyle w:val="BodyTight"/>
        <w:ind w:left="312" w:hanging="198"/>
      </w:pPr>
      <w:r w:rsidRPr="002F1E32">
        <w:rPr>
          <w:b/>
        </w:rPr>
        <w:t xml:space="preserve">• </w:t>
      </w:r>
      <w:r w:rsidRPr="002F1E32">
        <w:t>ustawa z dnia 27 sierpnia 2009 r. o finansach publicznych.</w:t>
      </w:r>
    </w:p>
    <w:p w:rsidR="00AF1C90" w:rsidRPr="002F1E32" w:rsidRDefault="00AF1C90" w:rsidP="00AF1C90">
      <w:pPr>
        <w:pStyle w:val="Nagwek2"/>
        <w:rPr>
          <w:lang w:val="pl-PL"/>
        </w:rPr>
      </w:pPr>
      <w:r w:rsidRPr="002F1E32">
        <w:rPr>
          <w:lang w:val="pl-PL"/>
        </w:rPr>
        <w:t>4. Odbiorcy danych osobowych</w:t>
      </w:r>
    </w:p>
    <w:p w:rsidR="00AF1C90" w:rsidRPr="002F1E32" w:rsidRDefault="00AF1C90" w:rsidP="00AF1C90">
      <w:pPr>
        <w:pStyle w:val="BodyTight"/>
        <w:jc w:val="both"/>
      </w:pPr>
      <w:r w:rsidRPr="002F1E32">
        <w:t>Państwa dane osobowe mogą być udostępniane organom władzy publicznej oraz podmiotom wykonującym zadania publiczne lub działającym na ich zlecenie, w zakresie i w celach wynikających z przepisów powszechnie obowiązującego prawa.</w:t>
      </w:r>
    </w:p>
    <w:p w:rsidR="00AF1C90" w:rsidRPr="002F1E32" w:rsidRDefault="00AF1C90" w:rsidP="00AF1C90">
      <w:pPr>
        <w:pStyle w:val="BodyTight"/>
        <w:jc w:val="both"/>
      </w:pPr>
      <w:r w:rsidRPr="002F1E32">
        <w:t>W szczególności odbiorcami danych mogą być: Minister Klimatu i Środowiska, Minister Funduszy i Polityki Regionalnej, podmioty uprawnione do obsługi doręczeń, operatorzy pocztowi, podmioty świadczące usługi doręczania przy użyciu środków komunikacji elektronicznej, a także podmioty świadczące na rzecz Administratora usługi IT, hostingowe, archiwizacyjne, niszczenia dokumentów oraz obsługi prawnej.</w:t>
      </w:r>
    </w:p>
    <w:p w:rsidR="00AF1C90" w:rsidRPr="002F1E32" w:rsidRDefault="00AF1C90" w:rsidP="00AF1C90">
      <w:pPr>
        <w:pStyle w:val="Nagwek2"/>
        <w:rPr>
          <w:lang w:val="pl-PL"/>
        </w:rPr>
      </w:pPr>
      <w:r w:rsidRPr="002F1E32">
        <w:rPr>
          <w:lang w:val="pl-PL"/>
        </w:rPr>
        <w:t>5. Źródło pochodzenia danych</w:t>
      </w:r>
    </w:p>
    <w:p w:rsidR="00AF1C90" w:rsidRPr="002F1E32" w:rsidRDefault="00AF1C90" w:rsidP="00AF1C90">
      <w:pPr>
        <w:pStyle w:val="BodyTight"/>
        <w:jc w:val="both"/>
      </w:pPr>
      <w:r w:rsidRPr="002F1E32">
        <w:t>W odniesieniu do beneficjentów ostatecznych - w przypadku gdy Pani/Pana dane nie zostały bezpośrednio udostępnione OOW (Powiatowi Sokólskiemu) - dane zostały przekazane przez Partnerów projektu, tj. odpowiednio Gminę Dąbrowa Białostocka, Gminę Janów, Gminę Kuźnica, Gminę Suchowola albo Gminę Sidra. Ponadto jeżeli dane nie zostały pozyskane bezpośrednio, mogły zostać przekazane przez osobę składającą deklarację w imieniu własnym i współwłaścicieli lub współuprawnionych, przez innego współwłaściciela lub współuprawnionego.</w:t>
      </w:r>
    </w:p>
    <w:p w:rsidR="00AF1C90" w:rsidRPr="002F1E32" w:rsidRDefault="00AF1C90" w:rsidP="00AF1C90">
      <w:pPr>
        <w:pStyle w:val="BodyTight"/>
        <w:jc w:val="both"/>
      </w:pPr>
      <w:r w:rsidRPr="002F1E32">
        <w:t>Zakres danych obejmuje w szczególności dane zwykłe, takie jak: imię i nazwisko, adres zamieszkania lub adres nieruchomości objętej projektem, dane kontaktowe, dane dotyczące udziału w projekcie oraz prawa do dysponowania nieruchomością.</w:t>
      </w:r>
    </w:p>
    <w:p w:rsidR="00AF1C90" w:rsidRPr="002F1E32" w:rsidRDefault="00AF1C90" w:rsidP="00AF1C90">
      <w:pPr>
        <w:pStyle w:val="BodyTight"/>
        <w:jc w:val="both"/>
      </w:pPr>
      <w:r w:rsidRPr="002F1E32">
        <w:t xml:space="preserve">W odniesieniu do reprezentantów kontrahentów i osób wskazanych do kontaktu dane mogą pochodzić od podmiotu, który dana osoba reprezentuje. Zakres tych danych obejmuje co do zasady: imię i nazwisko, służbowy nr telefonu, służbowy adres e-mail, miejsce pracy oraz inne dane podane przez przedstawicieli podmiotu. W takiej sytuacji dane osobowe: </w:t>
      </w:r>
    </w:p>
    <w:p w:rsidR="00AF1C90" w:rsidRPr="002F1E32" w:rsidRDefault="00AF1C90" w:rsidP="00AF1C90">
      <w:pPr>
        <w:pStyle w:val="BodyTight"/>
        <w:jc w:val="both"/>
      </w:pPr>
      <w:r w:rsidRPr="002F1E32">
        <w:rPr>
          <w:b/>
        </w:rPr>
        <w:t xml:space="preserve">• </w:t>
      </w:r>
      <w:r w:rsidRPr="002F1E32">
        <w:t xml:space="preserve">osób reprezentujących, będą przetwarzane na podstawie obowiązku prawnego, o którym mowa w art. 6 ust. 1 lit. c RODO wynikającego z  przepisów prawa określających umocowanie do reprezentowania – w zakresie ważności umów i właściwej reprezentacji stron w celu zawarcia oraz należytej realizacji umowy. </w:t>
      </w:r>
    </w:p>
    <w:p w:rsidR="00AF1C90" w:rsidRPr="002F1E32" w:rsidRDefault="00AF1C90" w:rsidP="00AF1C90">
      <w:pPr>
        <w:pStyle w:val="BodyTight"/>
        <w:jc w:val="both"/>
      </w:pPr>
      <w:r w:rsidRPr="002F1E32">
        <w:rPr>
          <w:b/>
        </w:rPr>
        <w:t xml:space="preserve">• </w:t>
      </w:r>
      <w:r w:rsidRPr="002F1E32">
        <w:t>osób wskazanych, jako osoby do kontaktu/realizacji umowy będą przetwarzane w prawnie uzasadnionym interesie, o którym mowa w art. 6 ust. 1 lit. f  RODO w celu zawarcia oraz należytej realizacji umowy (art. 6 ust. 1 lit. b RODO).</w:t>
      </w:r>
    </w:p>
    <w:p w:rsidR="00AF1C90" w:rsidRPr="002F1E32" w:rsidRDefault="00AF1C90" w:rsidP="00AF1C90">
      <w:pPr>
        <w:pStyle w:val="Nagwek2"/>
        <w:rPr>
          <w:lang w:val="pl-PL"/>
        </w:rPr>
      </w:pPr>
      <w:r w:rsidRPr="002F1E32">
        <w:rPr>
          <w:lang w:val="pl-PL"/>
        </w:rPr>
        <w:t>6. Okres przechowywania danych osobowych</w:t>
      </w:r>
    </w:p>
    <w:p w:rsidR="00AF1C90" w:rsidRPr="002F1E32" w:rsidRDefault="00AF1C90" w:rsidP="00AF1C90">
      <w:pPr>
        <w:pStyle w:val="BodyTight"/>
      </w:pPr>
      <w:r w:rsidRPr="002F1E32">
        <w:t>Administrator będzie przetwarzał dane osobowe przez okres realizacji Umowy o dofinansowanie oraz 5 lat po zakończeniu realizacji Umowy, zgodnie z art. 133 rozporządzenia 2018/1046, przepisami ustawy z dnia 17 lutego 2005 r. o informatyzacji działalności podmiotów realizujących zadania publiczne oraz ustawy z dnia 14 lipca 1983 r. o narodowym zasobie archiwalnym i archiwach. W przypadku kontrahentów należy uwzględnić także odrębne okresy przechowywania wynikające z przepisów szczególnych, w tym przepisów podatkowych i księgowych.</w:t>
      </w:r>
    </w:p>
    <w:p w:rsidR="00AF1C90" w:rsidRPr="002F1E32" w:rsidRDefault="00AF1C90" w:rsidP="00AF1C90">
      <w:pPr>
        <w:pStyle w:val="Nagwek2"/>
        <w:rPr>
          <w:lang w:val="pl-PL"/>
        </w:rPr>
      </w:pPr>
      <w:r w:rsidRPr="002F1E32">
        <w:rPr>
          <w:lang w:val="pl-PL"/>
        </w:rPr>
        <w:t>7. Prawa osoby, której dane dotyczą</w:t>
      </w:r>
    </w:p>
    <w:p w:rsidR="00AF1C90" w:rsidRPr="002F1E32" w:rsidRDefault="00AF1C90" w:rsidP="00AF1C90">
      <w:pPr>
        <w:pStyle w:val="BodyTight"/>
      </w:pPr>
      <w:r w:rsidRPr="002F1E32">
        <w:t>Przysługują Pani/Panu następujące uprawnienia:</w:t>
      </w:r>
    </w:p>
    <w:p w:rsidR="00AF1C90" w:rsidRPr="002F1E32" w:rsidRDefault="00AF1C90" w:rsidP="00AF1C90">
      <w:pPr>
        <w:pStyle w:val="BodyTight"/>
        <w:ind w:left="312" w:hanging="198"/>
      </w:pPr>
      <w:r w:rsidRPr="002F1E32">
        <w:rPr>
          <w:b/>
        </w:rPr>
        <w:t xml:space="preserve">• </w:t>
      </w:r>
      <w:r w:rsidRPr="002F1E32">
        <w:t>prawo dostępu do danych osobowych Pani/Pana dotyczących, w tym prawo do uzyskania kopii danych,</w:t>
      </w:r>
    </w:p>
    <w:p w:rsidR="00AF1C90" w:rsidRPr="002F1E32" w:rsidRDefault="00AF1C90" w:rsidP="00AF1C90">
      <w:pPr>
        <w:pStyle w:val="BodyTight"/>
        <w:ind w:left="312" w:hanging="198"/>
      </w:pPr>
      <w:r w:rsidRPr="002F1E32">
        <w:rPr>
          <w:b/>
        </w:rPr>
        <w:t xml:space="preserve">• </w:t>
      </w:r>
      <w:r w:rsidRPr="002F1E32">
        <w:t>prawo do żądania sprostowania (poprawienia) danych osobowych,</w:t>
      </w:r>
    </w:p>
    <w:p w:rsidR="00AF1C90" w:rsidRPr="002F1E32" w:rsidRDefault="00AF1C90" w:rsidP="00AF1C90">
      <w:pPr>
        <w:pStyle w:val="BodyTight"/>
        <w:ind w:left="312" w:hanging="198"/>
      </w:pPr>
      <w:r w:rsidRPr="002F1E32">
        <w:rPr>
          <w:b/>
        </w:rPr>
        <w:t xml:space="preserve">• </w:t>
      </w:r>
      <w:r w:rsidRPr="002F1E32">
        <w:t>prawo do usunięcia danych - w ramach przesłanek i na warunkach określonych w art. 17 RODO,</w:t>
      </w:r>
    </w:p>
    <w:p w:rsidR="00AF1C90" w:rsidRPr="002F1E32" w:rsidRDefault="00AF1C90" w:rsidP="00AF1C90">
      <w:pPr>
        <w:pStyle w:val="BodyTight"/>
        <w:ind w:left="312" w:hanging="198"/>
      </w:pPr>
      <w:r w:rsidRPr="002F1E32">
        <w:rPr>
          <w:b/>
        </w:rPr>
        <w:t xml:space="preserve">• </w:t>
      </w:r>
      <w:r w:rsidRPr="002F1E32">
        <w:t>prawo ograniczenia przetwarzania - w ramach przesłanek i na warunkach określonych w art. 18 RODO,</w:t>
      </w:r>
    </w:p>
    <w:p w:rsidR="00AF1C90" w:rsidRPr="002F1E32" w:rsidRDefault="00AF1C90" w:rsidP="00AF1C90">
      <w:pPr>
        <w:pStyle w:val="BodyTight"/>
        <w:ind w:left="312" w:hanging="198"/>
      </w:pPr>
      <w:r w:rsidRPr="002F1E32">
        <w:rPr>
          <w:b/>
        </w:rPr>
        <w:lastRenderedPageBreak/>
        <w:t xml:space="preserve">• </w:t>
      </w:r>
      <w:r w:rsidRPr="002F1E32">
        <w:t>prawo do przenoszenia danych osobowych - w ramach przesłanek i na warunkach określonych w art. 20 RODO,</w:t>
      </w:r>
    </w:p>
    <w:p w:rsidR="00AF1C90" w:rsidRPr="002F1E32" w:rsidRDefault="00AF1C90" w:rsidP="00AF1C90">
      <w:pPr>
        <w:pStyle w:val="BodyTight"/>
        <w:ind w:left="312" w:hanging="198"/>
      </w:pPr>
      <w:r w:rsidRPr="002F1E32">
        <w:rPr>
          <w:b/>
        </w:rPr>
        <w:t xml:space="preserve">• </w:t>
      </w:r>
      <w:r w:rsidRPr="002F1E32">
        <w:t>prawo wniesienia sprzeciwu wobec przetwarzania - w ramach przesłanek i na warunkach określonych w art. 21 RODO,</w:t>
      </w:r>
    </w:p>
    <w:p w:rsidR="00AF1C90" w:rsidRPr="002F1E32" w:rsidRDefault="00AF1C90" w:rsidP="00AF1C90">
      <w:pPr>
        <w:pStyle w:val="BodyTight"/>
        <w:ind w:left="312" w:hanging="198"/>
      </w:pPr>
      <w:r w:rsidRPr="002F1E32">
        <w:rPr>
          <w:b/>
        </w:rPr>
        <w:t xml:space="preserve">• </w:t>
      </w:r>
      <w:r w:rsidRPr="002F1E32">
        <w:t>prawo wniesienia skargi do organu nadzorczego, tj. Prezesa Urzędu Ochrony Danych Osobowych.</w:t>
      </w:r>
    </w:p>
    <w:p w:rsidR="00AF1C90" w:rsidRPr="002F1E32" w:rsidRDefault="00AF1C90" w:rsidP="00AF1C90">
      <w:pPr>
        <w:pStyle w:val="Nagwek2"/>
        <w:rPr>
          <w:lang w:val="pl-PL"/>
        </w:rPr>
      </w:pPr>
      <w:r w:rsidRPr="002F1E32">
        <w:rPr>
          <w:lang w:val="pl-PL"/>
        </w:rPr>
        <w:t>8. Przekazywanie danych do państw trzecich i profilowanie</w:t>
      </w:r>
    </w:p>
    <w:p w:rsidR="00AF1C90" w:rsidRPr="002F1E32" w:rsidRDefault="00AF1C90" w:rsidP="00AF1C90">
      <w:pPr>
        <w:pStyle w:val="BodyTight"/>
        <w:jc w:val="both"/>
      </w:pPr>
      <w:r w:rsidRPr="002F1E32">
        <w:t>Dane osobowe nie będą przekazywane do państwa trzeciego lub organizacji międzynarodowej innej niż Unia Europejska. Dane osobowe nie będą podlegały zautomatyzowanemu podejmowaniu decyzji, w tym profilowaniu.</w:t>
      </w:r>
    </w:p>
    <w:p w:rsidR="00AF1C90" w:rsidRPr="002F1E32" w:rsidRDefault="00AF1C90" w:rsidP="00AF1C90">
      <w:pPr>
        <w:pStyle w:val="Nagwek2"/>
        <w:jc w:val="both"/>
        <w:rPr>
          <w:rFonts w:ascii="Calibri" w:eastAsia="MS Gothic" w:hAnsi="Calibri" w:cs="Times New Roman"/>
          <w:lang w:val="pl-PL"/>
        </w:rPr>
      </w:pPr>
      <w:r w:rsidRPr="002F1E32">
        <w:rPr>
          <w:lang w:val="pl-PL"/>
        </w:rPr>
        <w:t xml:space="preserve">9. </w:t>
      </w:r>
      <w:r w:rsidRPr="002F1E32">
        <w:rPr>
          <w:rFonts w:ascii="Calibri" w:eastAsia="MS Gothic" w:hAnsi="Calibri" w:cs="Times New Roman"/>
          <w:lang w:val="pl-PL"/>
        </w:rPr>
        <w:t>Obowiązek podania danych</w:t>
      </w:r>
    </w:p>
    <w:p w:rsidR="00AF1C90" w:rsidRPr="002F1E32" w:rsidRDefault="00AF1C90" w:rsidP="00AF1C90">
      <w:pPr>
        <w:spacing w:after="80" w:line="268" w:lineRule="auto"/>
        <w:jc w:val="both"/>
        <w:rPr>
          <w:rFonts w:cs="Times New Roman"/>
          <w:lang w:val="pl-PL"/>
        </w:rPr>
      </w:pPr>
      <w:r w:rsidRPr="002F1E32">
        <w:rPr>
          <w:rFonts w:cs="Times New Roman"/>
          <w:lang w:val="pl-PL"/>
        </w:rPr>
        <w:t xml:space="preserve">Podanie danych osobowych jest dobrowolne, ale niezbędne do przyjęcia i rozpatrzenia deklaracji oraz - w przypadku zakwalifikowania - do udziału w projekcie i realizacji związanych z nim czynności. Niepodanie danych wymaganych w formularzu może skutkować brakiem możliwości rozpatrzenia deklaracji lub dalszego udziału w projekcie. Jeżeli dane są przetwarzane w celu wypełniania obowiązków prawnych podanie danych jest wymogiem ustawowym. W przypadku zawierania umów – podanie danych jest warunkiem zawarcia i realizacji umowy. Niepodanie danych uniemożliwi jej zawarcie. </w:t>
      </w:r>
    </w:p>
    <w:p w:rsidR="00AF1C90" w:rsidRPr="002F1E32" w:rsidRDefault="00AF1C90" w:rsidP="00AF1C90">
      <w:pPr>
        <w:pStyle w:val="Nagwek2"/>
        <w:jc w:val="both"/>
        <w:rPr>
          <w:lang w:val="pl-PL"/>
        </w:rPr>
      </w:pPr>
      <w:r w:rsidRPr="002F1E32">
        <w:rPr>
          <w:lang w:val="pl-PL"/>
        </w:rPr>
        <w:t>10. Kategorie przetwarzanych danych</w:t>
      </w:r>
    </w:p>
    <w:p w:rsidR="00AF1C90" w:rsidRPr="002F1E32" w:rsidRDefault="00AF1C90" w:rsidP="00AF1C90">
      <w:pPr>
        <w:pStyle w:val="BodyTight"/>
      </w:pPr>
      <w:r w:rsidRPr="002F1E32">
        <w:t>Administrator (OOW) przetwarza w szczególności następujące kategorie danych osobowych:</w:t>
      </w:r>
    </w:p>
    <w:p w:rsidR="00AF1C90" w:rsidRPr="002F1E32" w:rsidRDefault="00AF1C90" w:rsidP="00AF1C90">
      <w:pPr>
        <w:pStyle w:val="BodyTight"/>
        <w:ind w:left="312" w:hanging="198"/>
      </w:pPr>
      <w:r w:rsidRPr="002F1E32">
        <w:rPr>
          <w:b/>
        </w:rPr>
        <w:t xml:space="preserve">• </w:t>
      </w:r>
      <w:r w:rsidRPr="002F1E32">
        <w:t>dane użytkowników systemu teleinformatycznego (CST),</w:t>
      </w:r>
    </w:p>
    <w:p w:rsidR="00AF1C90" w:rsidRPr="002F1E32" w:rsidRDefault="00AF1C90" w:rsidP="00AF1C90">
      <w:pPr>
        <w:pStyle w:val="BodyTight"/>
        <w:ind w:left="312" w:hanging="198"/>
      </w:pPr>
      <w:r w:rsidRPr="002F1E32">
        <w:rPr>
          <w:b/>
        </w:rPr>
        <w:t xml:space="preserve">• </w:t>
      </w:r>
      <w:r w:rsidRPr="002F1E32">
        <w:t>dane osób działających w imieniu i na rzecz Partnerów odpowiedzialnych za realizację Projektu, wspierających Projekt oraz zaangażowanych w jego realizację,</w:t>
      </w:r>
    </w:p>
    <w:p w:rsidR="00AF1C90" w:rsidRPr="002F1E32" w:rsidRDefault="00AF1C90" w:rsidP="00AF1C90">
      <w:pPr>
        <w:pStyle w:val="BodyTight"/>
        <w:ind w:left="312" w:hanging="198"/>
      </w:pPr>
      <w:r w:rsidRPr="002F1E32">
        <w:rPr>
          <w:b/>
        </w:rPr>
        <w:t xml:space="preserve">• </w:t>
      </w:r>
      <w:r w:rsidRPr="002F1E32">
        <w:t>dane oferentów, wykonawców i podwykonawców realizujących umowy w sprawie zamówienia publicznego oraz świadczących usługi na podstawie umów cywilnoprawnych, w tym dane osób działających w ich imieniu,</w:t>
      </w:r>
    </w:p>
    <w:p w:rsidR="00AF1C90" w:rsidRPr="002F1E32" w:rsidRDefault="00AF1C90" w:rsidP="00AF1C90">
      <w:pPr>
        <w:pStyle w:val="BodyTight"/>
        <w:ind w:left="312" w:hanging="198"/>
      </w:pPr>
      <w:r w:rsidRPr="002F1E32">
        <w:rPr>
          <w:b/>
        </w:rPr>
        <w:t xml:space="preserve">• </w:t>
      </w:r>
      <w:r w:rsidRPr="002F1E32">
        <w:t xml:space="preserve">dane obywateli przekazujących zgłoszenia związane z realizacją Projektu za pomocą dedykowanych narzędzi, </w:t>
      </w:r>
    </w:p>
    <w:p w:rsidR="00AF1C90" w:rsidRPr="002F1E32" w:rsidRDefault="00AF1C90" w:rsidP="00AF1C90">
      <w:pPr>
        <w:pStyle w:val="BodyTight"/>
        <w:ind w:left="312" w:hanging="198"/>
      </w:pPr>
      <w:r w:rsidRPr="002F1E32">
        <w:rPr>
          <w:b/>
        </w:rPr>
        <w:t xml:space="preserve">• </w:t>
      </w:r>
      <w:r w:rsidRPr="002F1E32">
        <w:t>dane osób działających w imieniu i na rzecz właściwych ministrów.</w:t>
      </w:r>
    </w:p>
    <w:p w:rsidR="00AF1C90" w:rsidRPr="002F1E32" w:rsidRDefault="00AF1C90" w:rsidP="00AF1C90">
      <w:pPr>
        <w:pStyle w:val="BodyTight"/>
        <w:jc w:val="both"/>
      </w:pPr>
      <w:r w:rsidRPr="002F1E32">
        <w:t>Administrator (Partner) przetwarza w szczególności następujące kategorie danych osobowych:</w:t>
      </w:r>
    </w:p>
    <w:p w:rsidR="00AF1C90" w:rsidRPr="002F1E32" w:rsidRDefault="00AF1C90" w:rsidP="00AF1C90">
      <w:pPr>
        <w:pStyle w:val="BodyTight"/>
        <w:ind w:left="312" w:hanging="198"/>
        <w:jc w:val="both"/>
      </w:pPr>
      <w:r w:rsidRPr="002F1E32">
        <w:rPr>
          <w:b/>
        </w:rPr>
        <w:t xml:space="preserve">• </w:t>
      </w:r>
      <w:r w:rsidRPr="002F1E32">
        <w:t>dane osób działających w imieniu i na rzecz OOW odpowiedzialnych za realizację projektu, wspierających projekt oraz zaangażowanych w jego realizację,</w:t>
      </w:r>
    </w:p>
    <w:p w:rsidR="00AF1C90" w:rsidRPr="002F1E32" w:rsidRDefault="00AF1C90" w:rsidP="00AF1C90">
      <w:pPr>
        <w:pStyle w:val="BodyTight"/>
        <w:ind w:left="312" w:hanging="198"/>
        <w:jc w:val="both"/>
      </w:pPr>
      <w:r w:rsidRPr="002F1E32">
        <w:rPr>
          <w:b/>
        </w:rPr>
        <w:t xml:space="preserve">• </w:t>
      </w:r>
      <w:r w:rsidRPr="002F1E32">
        <w:t>dane oferentów, wykonawców i podwykonawców realizujących umowy w sprawie zamówienia publicznego oraz świadczących usługi na podstawie umów cywilnoprawnych, w tym dane osób działających w ich imieniu,</w:t>
      </w:r>
    </w:p>
    <w:p w:rsidR="00AF1C90" w:rsidRPr="002F1E32" w:rsidRDefault="00AF1C90" w:rsidP="00AF1C90">
      <w:pPr>
        <w:pStyle w:val="BodyTight"/>
        <w:ind w:left="312" w:hanging="198"/>
        <w:jc w:val="both"/>
      </w:pPr>
      <w:r w:rsidRPr="002F1E32">
        <w:rPr>
          <w:b/>
        </w:rPr>
        <w:t xml:space="preserve">• </w:t>
      </w:r>
      <w:r w:rsidRPr="002F1E32">
        <w:t xml:space="preserve">dane obywateli przekazujących zgłoszenia związane z realizacją projektu za pomocą dedykowanych narzędzi, </w:t>
      </w:r>
    </w:p>
    <w:p w:rsidR="00AF1C90" w:rsidRPr="002F1E32" w:rsidRDefault="00AF1C90" w:rsidP="00AF1C90">
      <w:pPr>
        <w:pStyle w:val="BodyTight"/>
        <w:ind w:left="312" w:hanging="198"/>
        <w:jc w:val="both"/>
      </w:pPr>
      <w:r w:rsidRPr="002F1E32">
        <w:rPr>
          <w:b/>
        </w:rPr>
        <w:t xml:space="preserve">• </w:t>
      </w:r>
      <w:r w:rsidRPr="002F1E32">
        <w:t>dane osób działających w imieniu i na rzecz właściwych ministrów.</w:t>
      </w:r>
    </w:p>
    <w:p w:rsidR="00AF1C90" w:rsidRPr="002F1E32" w:rsidRDefault="00AF1C90" w:rsidP="00AF1C90">
      <w:pPr>
        <w:pStyle w:val="BodyTight"/>
        <w:ind w:left="312" w:hanging="198"/>
      </w:pPr>
    </w:p>
    <w:p w:rsidR="00AF1C90" w:rsidRPr="002F1E32" w:rsidRDefault="00AF1C90" w:rsidP="00AF1C90">
      <w:pPr>
        <w:rPr>
          <w:lang w:val="pl-PL"/>
        </w:rPr>
      </w:pPr>
      <w:r w:rsidRPr="002F1E32">
        <w:rPr>
          <w:lang w:val="pl-PL"/>
        </w:rPr>
        <w:br w:type="page"/>
      </w:r>
      <w:r w:rsidRPr="002F1E32">
        <w:rPr>
          <w:b/>
          <w:color w:val="5A5A5A"/>
          <w:sz w:val="18"/>
          <w:lang w:val="pl-PL"/>
        </w:rPr>
        <w:lastRenderedPageBreak/>
        <w:t>RODO do deklaracji mieszkańca</w:t>
      </w:r>
      <w:r w:rsidR="004D4E08" w:rsidRPr="002F1E32">
        <w:rPr>
          <w:color w:val="5A5A5A"/>
          <w:sz w:val="18"/>
          <w:lang w:val="pl-PL"/>
        </w:rPr>
        <w:t xml:space="preserve">  |  Załącznik nr 3</w:t>
      </w:r>
    </w:p>
    <w:p w:rsidR="00AF1C90" w:rsidRPr="002F1E32" w:rsidRDefault="00AF1C90" w:rsidP="00AF1C90">
      <w:pPr>
        <w:pStyle w:val="DocTitle"/>
        <w:jc w:val="center"/>
      </w:pPr>
      <w:r w:rsidRPr="002F1E32">
        <w:t xml:space="preserve">Informacja o przetwarzaniu danych osobowych przez </w:t>
      </w:r>
      <w:proofErr w:type="spellStart"/>
      <w:r w:rsidRPr="002F1E32">
        <w:t>MFiPR</w:t>
      </w:r>
      <w:proofErr w:type="spellEnd"/>
      <w:r w:rsidRPr="002F1E32">
        <w:t xml:space="preserve"> i </w:t>
      </w:r>
      <w:proofErr w:type="spellStart"/>
      <w:r w:rsidRPr="002F1E32">
        <w:t>MKiŚ</w:t>
      </w:r>
      <w:proofErr w:type="spellEnd"/>
    </w:p>
    <w:p w:rsidR="00AF1C90" w:rsidRPr="002F1E32" w:rsidRDefault="00AF1C90" w:rsidP="00AF1C90">
      <w:pPr>
        <w:jc w:val="center"/>
        <w:rPr>
          <w:lang w:val="pl-PL"/>
        </w:rPr>
      </w:pPr>
      <w:r w:rsidRPr="002F1E32">
        <w:rPr>
          <w:color w:val="5A5A5A"/>
          <w:lang w:val="pl-PL"/>
        </w:rPr>
        <w:t>Dokument do dołączenia do deklaracji mieszkańca - brzmienie zgodne z materiałem przekazanym przez IOD</w:t>
      </w:r>
    </w:p>
    <w:p w:rsidR="00AF1C90" w:rsidRPr="002F1E32" w:rsidRDefault="00AF1C90" w:rsidP="00AF1C90">
      <w:pPr>
        <w:rPr>
          <w:lang w:val="pl-PL"/>
        </w:rPr>
      </w:pPr>
    </w:p>
    <w:p w:rsidR="00AF1C90" w:rsidRPr="002F1E32" w:rsidRDefault="00AF1C90" w:rsidP="00AF1C90">
      <w:pPr>
        <w:pStyle w:val="Nagwek1"/>
        <w:rPr>
          <w:lang w:val="pl-PL"/>
        </w:rPr>
      </w:pPr>
      <w:r w:rsidRPr="002F1E32">
        <w:rPr>
          <w:lang w:val="pl-PL"/>
        </w:rPr>
        <w:t>Informacje dotyczące przetwarzania danych osobowych przez IK, IOI</w:t>
      </w:r>
    </w:p>
    <w:p w:rsidR="00AF1C90" w:rsidRPr="002F1E32" w:rsidRDefault="00AF1C90" w:rsidP="00AF1C90">
      <w:pPr>
        <w:pStyle w:val="Nagwek2"/>
        <w:rPr>
          <w:lang w:val="pl-PL"/>
        </w:rPr>
      </w:pPr>
      <w:r w:rsidRPr="002F1E32">
        <w:rPr>
          <w:lang w:val="pl-PL"/>
        </w:rPr>
        <w:t>I. Administrator danych</w:t>
      </w:r>
    </w:p>
    <w:p w:rsidR="00AF1C90" w:rsidRPr="002F1E32" w:rsidRDefault="00AF1C90" w:rsidP="00AF1C90">
      <w:pPr>
        <w:pStyle w:val="BodyTight"/>
      </w:pPr>
      <w:r w:rsidRPr="002F1E32">
        <w:t>Administratorem danych jest IK tj. Minister Funduszy i Polityki Regionalnej. Z IK można skontaktować się pod adresem jego siedziby: ul. Wspólna 2/4, 00-926 Warszawa.</w:t>
      </w:r>
    </w:p>
    <w:p w:rsidR="00AF1C90" w:rsidRPr="002F1E32" w:rsidRDefault="00AF1C90" w:rsidP="00AF1C90">
      <w:pPr>
        <w:pStyle w:val="BodyTight"/>
      </w:pPr>
      <w:r w:rsidRPr="002F1E32">
        <w:t>Administratorem danych jest IOI tj. Ministerstwo Klimatu i Środowiska. Z IOI można skontaktować się pod adresem jego siedziby: ul. Wawelska 52/54, 00-922 Warszawa.</w:t>
      </w:r>
    </w:p>
    <w:p w:rsidR="00AF1C90" w:rsidRPr="002F1E32" w:rsidRDefault="00AF1C90" w:rsidP="00AF1C90">
      <w:pPr>
        <w:pStyle w:val="Nagwek2"/>
        <w:rPr>
          <w:lang w:val="pl-PL"/>
        </w:rPr>
      </w:pPr>
      <w:r w:rsidRPr="002F1E32">
        <w:rPr>
          <w:lang w:val="pl-PL"/>
        </w:rPr>
        <w:t>II. Inspektor Ochrony Danych</w:t>
      </w:r>
    </w:p>
    <w:p w:rsidR="00AF1C90" w:rsidRPr="002F1E32" w:rsidRDefault="00AF1C90" w:rsidP="00AF1C90">
      <w:pPr>
        <w:pStyle w:val="BodyTight"/>
      </w:pPr>
      <w:r w:rsidRPr="002F1E32">
        <w:t>Administrator IK powołał Inspektora Danych Osobowych, z którym można kontaktować się w sprawach dotyczących ochrony danych osobowych pod adresem siedziby IK, oraz na adres skrzynki elektronicznej iod@mfipr.gov.pl .</w:t>
      </w:r>
    </w:p>
    <w:p w:rsidR="00AF1C90" w:rsidRPr="002F1E32" w:rsidRDefault="00AF1C90" w:rsidP="00AF1C90">
      <w:pPr>
        <w:pStyle w:val="BodyTight"/>
      </w:pPr>
      <w:r w:rsidRPr="002F1E32">
        <w:t>Administrator IOI powołał Inspektora Danych Osobowych, z którym można kontaktować się w sprawach dotyczących ochrony danych osobowych pod adresem siedziby IOI, oraz na adres skrzynki elektronicznej inspektor.ochrony.danych@klimat.gov.pl.</w:t>
      </w:r>
    </w:p>
    <w:p w:rsidR="00AF1C90" w:rsidRPr="002F1E32" w:rsidRDefault="00AF1C90" w:rsidP="00AF1C90">
      <w:pPr>
        <w:pStyle w:val="Nagwek2"/>
        <w:rPr>
          <w:lang w:val="pl-PL"/>
        </w:rPr>
      </w:pPr>
      <w:r w:rsidRPr="002F1E32">
        <w:rPr>
          <w:lang w:val="pl-PL"/>
        </w:rPr>
        <w:t>III. Cel przetwarzania danych</w:t>
      </w:r>
    </w:p>
    <w:p w:rsidR="00AF1C90" w:rsidRPr="002F1E32" w:rsidRDefault="00AF1C90" w:rsidP="00AF1C90">
      <w:pPr>
        <w:pStyle w:val="BodyTight"/>
      </w:pPr>
      <w:r w:rsidRPr="002F1E32">
        <w:t>IK przetwarza dane osobowe w celu realizacji, kontroli, audytu i ewaluacji Inwestycji B2.2.2/G1.1.2 KPO: Instalacje OZE realizowane przez społeczności energetyczne Część B: wsparcie inwestycyjne społeczności energetycznych (dalej jako: Inwestycja) w ramach planu rozwojowego będącej przedmiotem Porozumienia o realizacji reform/inwestycji w ramach planu rozwojowego zawartego pomiędzy Ministrem Funduszy i Polityki Regionalnej a Ministrem Klimatu i Środowiska, w dniu 31 października 2022 r. wraz z aneksami (dalej jako: Porozumienie). Ponadto dane osobowe będą przetwarzane w celach archiwizacyjnych zgodnie z przepisami ustawy z dnia 14 lipca 1983 r. o narodowym zasobie archiwalnym i archiwach oraz zgodnie z przepisami ustawy z dnia 17 lutego 2005 r. o informatyzacji działalności podmiotów realizujących zadania publiczne.</w:t>
      </w:r>
    </w:p>
    <w:p w:rsidR="00AF1C90" w:rsidRPr="002F1E32" w:rsidRDefault="00AF1C90" w:rsidP="00AF1C90">
      <w:pPr>
        <w:pStyle w:val="BodyTight"/>
      </w:pPr>
      <w:r w:rsidRPr="002F1E32">
        <w:t>IOI przetwarza dane osobowe w celu realizacji, kontroli, audytu i ewaluacji Przedsięwzięcia w ramach planu rozwojowego będącej przedmiotem Umowy o objęcie wsparciem bezzwrotnym z planu rozwojowego nr KPOD.03.12-IP.05-0049/244. Ponadto dane osobowe będą przetwarzane w celach archiwizacyjnych zgodnie z przepisami ustawy z dnia 14 lipca 1983 r. o narodowym zasobie archiwalnym i archiwach oraz zgodnie z przepisami ustawy z dnia 17 lutego 2005 r. o informatyzacji działalności podmiotów realizujących zadania publiczne.</w:t>
      </w:r>
    </w:p>
    <w:p w:rsidR="00AF1C90" w:rsidRPr="002F1E32" w:rsidRDefault="00AF1C90" w:rsidP="00AF1C90">
      <w:pPr>
        <w:pStyle w:val="Nagwek2"/>
        <w:rPr>
          <w:lang w:val="pl-PL"/>
        </w:rPr>
      </w:pPr>
      <w:r w:rsidRPr="002F1E32">
        <w:rPr>
          <w:lang w:val="pl-PL"/>
        </w:rPr>
        <w:t>IV. Podstawa prawna przetwarzania</w:t>
      </w:r>
    </w:p>
    <w:p w:rsidR="00AF1C90" w:rsidRPr="002F1E32" w:rsidRDefault="00AF1C90" w:rsidP="00AF1C90">
      <w:pPr>
        <w:pStyle w:val="BodyTight"/>
      </w:pPr>
      <w:r w:rsidRPr="002F1E32">
        <w:t xml:space="preserve">IK przetwarza dane osobowe na podstawie art. 14lzj w związku z art. 14lzm ustawy z dnia 6 grudnia 2006 r. o zasadach prowadzenia polityki rozwoju (Dz. U. z 2024 r. poz. 324 z </w:t>
      </w:r>
      <w:proofErr w:type="spellStart"/>
      <w:r w:rsidRPr="002F1E32">
        <w:t>późn</w:t>
      </w:r>
      <w:proofErr w:type="spellEnd"/>
      <w:r w:rsidRPr="002F1E32">
        <w:t>. zm.) w związku z art. 6 ust. 1 lit. c RODO (przetwarzanie jest niezbędne do wypełnienia obowiązku prawnego ciążącego na administratorze). IK przetwarza również dane osobowe na podstawie przepisów ustawy z dnia 17 lutego 2005 r. o informatyzacji działalności podmiotów realizujących zadania publiczne oraz ustawy z dnia 14 lipca 1983 r. o narodowym zasobie archiwalnym i archiwach w związku z 6 ust. 1 lit. c RODO (przetwarzanie jest niezbędne do wypełnienia obowiązku prawnego ciążącego na administratorze ).</w:t>
      </w:r>
    </w:p>
    <w:p w:rsidR="00AF1C90" w:rsidRPr="002F1E32" w:rsidRDefault="00AF1C90" w:rsidP="00AF1C90">
      <w:pPr>
        <w:pStyle w:val="BodyTight"/>
      </w:pPr>
      <w:r w:rsidRPr="002F1E32">
        <w:t xml:space="preserve">IOI przetwarza dane osobowe na podstawie art. 14lzj w związku z art. 14lzm ustawy z dnia 6 grudnia 2006 r. o zasadach prowadzenia polityki rozwoju (Dz. U. z 2024 r. poz. 324 , z </w:t>
      </w:r>
      <w:proofErr w:type="spellStart"/>
      <w:r w:rsidRPr="002F1E32">
        <w:t>późn</w:t>
      </w:r>
      <w:proofErr w:type="spellEnd"/>
      <w:r w:rsidRPr="002F1E32">
        <w:t xml:space="preserve">. zm.) w związku z art. 6 ust. 1 lit. c RODO </w:t>
      </w:r>
      <w:r w:rsidRPr="002F1E32">
        <w:lastRenderedPageBreak/>
        <w:t>(przetwarzanie jest niezbędne do wypełnienia obowiązku prawnego ciążącego na administratorze). IOI przetwarza również dane osobowe na podstawie przepisów ustawy z dnia 17 lutego 2005 r. o informatyzacji działalności podmiotów realizujących zadania publiczne oraz ustawy z dnia 14 lipca 1983 r. o narodowym zasobie archiwalnym i archiwach w związku z 6 ust. 1 lit. c RODO (przetwarzanie jest niezbędne do wypełnienia obowiązku prawnego ciążącego na administratorze ).</w:t>
      </w:r>
    </w:p>
    <w:p w:rsidR="00AF1C90" w:rsidRPr="002F1E32" w:rsidRDefault="00AF1C90" w:rsidP="00AF1C90">
      <w:pPr>
        <w:pStyle w:val="Nagwek2"/>
        <w:rPr>
          <w:lang w:val="pl-PL"/>
        </w:rPr>
      </w:pPr>
      <w:r w:rsidRPr="002F1E32">
        <w:rPr>
          <w:lang w:val="pl-PL"/>
        </w:rPr>
        <w:t>V. Okres przechowywania danych</w:t>
      </w:r>
    </w:p>
    <w:p w:rsidR="00AF1C90" w:rsidRPr="002F1E32" w:rsidRDefault="00AF1C90" w:rsidP="00AF1C90">
      <w:pPr>
        <w:pStyle w:val="BodyTight"/>
      </w:pPr>
      <w:r w:rsidRPr="002F1E32">
        <w:t>IK będzie przetwarzała dane osobowe przez okres realizacji Porozumienia, oraz 5 lat po zakończeniu realizacji Porozumienia zgodnie z art. 132 rozporządzenia 2018/1046, przepisami ustawy z dnia 17 lutego 2005 r. o informatyzacji działalności podmiotów realizujących zadania publiczne oraz ustawy z dnia 14 lipca 1983 r. o narodowym zasobie archiwalnym i archiwach.</w:t>
      </w:r>
    </w:p>
    <w:p w:rsidR="00AF1C90" w:rsidRPr="002F1E32" w:rsidRDefault="00AF1C90" w:rsidP="00AF1C90">
      <w:pPr>
        <w:pStyle w:val="BodyTight"/>
      </w:pPr>
      <w:r w:rsidRPr="002F1E32">
        <w:t>IOI będzie przetwarzała dane osobowe przez okres realizacji Umowy, oraz 5 lat po zakończeniu realizacji Umowy zgodnie z art. 132 rozporządzenia 2018/1046, przepisami ustawy z dnia 17 lutego 2005 r. o informatyzacji działalności podmiotów realizujących zadania publiczne oraz ustawy z dnia 14 lipca 1983 r. o narodowym zasobie archiwalnym i archiwach.</w:t>
      </w:r>
    </w:p>
    <w:p w:rsidR="00AF1C90" w:rsidRPr="002F1E32" w:rsidRDefault="00AF1C90" w:rsidP="00AF1C90">
      <w:pPr>
        <w:pStyle w:val="Nagwek2"/>
        <w:rPr>
          <w:lang w:val="pl-PL"/>
        </w:rPr>
      </w:pPr>
      <w:r w:rsidRPr="002F1E32">
        <w:rPr>
          <w:lang w:val="pl-PL"/>
        </w:rPr>
        <w:t>VI. Rodzaje przetwarzanych danych</w:t>
      </w:r>
    </w:p>
    <w:p w:rsidR="00AF1C90" w:rsidRPr="002F1E32" w:rsidRDefault="00AF1C90" w:rsidP="00AF1C90">
      <w:pPr>
        <w:pStyle w:val="BodyTight"/>
      </w:pPr>
      <w:r w:rsidRPr="002F1E32">
        <w:t>IK przetwarza następujące kategorie danych osobowych:</w:t>
      </w:r>
    </w:p>
    <w:p w:rsidR="00AF1C90" w:rsidRPr="002F1E32" w:rsidRDefault="00AF1C90" w:rsidP="00AF1C90">
      <w:pPr>
        <w:pStyle w:val="BodyTight"/>
        <w:ind w:left="312" w:hanging="198"/>
      </w:pPr>
      <w:r w:rsidRPr="002F1E32">
        <w:rPr>
          <w:b/>
        </w:rPr>
        <w:t xml:space="preserve">• </w:t>
      </w:r>
      <w:r w:rsidRPr="002F1E32">
        <w:t>a) Dane użytkowników systemu teleinformatycznego (CST2021),</w:t>
      </w:r>
    </w:p>
    <w:p w:rsidR="00AF1C90" w:rsidRPr="002F1E32" w:rsidRDefault="00AF1C90" w:rsidP="00AF1C90">
      <w:pPr>
        <w:pStyle w:val="BodyTight"/>
        <w:ind w:left="312" w:hanging="198"/>
      </w:pPr>
      <w:r w:rsidRPr="002F1E32">
        <w:rPr>
          <w:b/>
        </w:rPr>
        <w:t xml:space="preserve">• </w:t>
      </w:r>
      <w:r w:rsidRPr="002F1E32">
        <w:t>b) Dane osób działających w imieniu i na rzecz IOI,</w:t>
      </w:r>
    </w:p>
    <w:p w:rsidR="00AF1C90" w:rsidRPr="002F1E32" w:rsidRDefault="00AF1C90" w:rsidP="00AF1C90">
      <w:pPr>
        <w:pStyle w:val="BodyTight"/>
        <w:ind w:left="312" w:hanging="198"/>
      </w:pPr>
      <w:r w:rsidRPr="002F1E32">
        <w:rPr>
          <w:b/>
        </w:rPr>
        <w:t xml:space="preserve">• </w:t>
      </w:r>
      <w:r w:rsidRPr="002F1E32">
        <w:t>c) Dane osób działających w imieniu i na rzecz OOW odpowiedzialnych za realizację Przedsięwzięcia, wspierających Przedsięwzięcie oraz zaangażowanych w jego realizację,</w:t>
      </w:r>
    </w:p>
    <w:p w:rsidR="00AF1C90" w:rsidRPr="002F1E32" w:rsidRDefault="00AF1C90" w:rsidP="00AF1C90">
      <w:pPr>
        <w:pStyle w:val="BodyTight"/>
        <w:ind w:left="312" w:hanging="198"/>
      </w:pPr>
      <w:r w:rsidRPr="002F1E32">
        <w:rPr>
          <w:b/>
        </w:rPr>
        <w:t xml:space="preserve">• </w:t>
      </w:r>
      <w:r w:rsidRPr="002F1E32">
        <w:t>d) Dane osób działających w imieniu i na rzecz Partnerów odpowiedzialnych za realizację Przedsięwzięcia, wspierających Przedsięwzięcie oraz zaangażowanych w jego realizację,</w:t>
      </w:r>
    </w:p>
    <w:p w:rsidR="00AF1C90" w:rsidRPr="002F1E32" w:rsidRDefault="00AF1C90" w:rsidP="00AF1C90">
      <w:pPr>
        <w:pStyle w:val="BodyTight"/>
        <w:ind w:left="312" w:hanging="198"/>
      </w:pPr>
      <w:r w:rsidRPr="002F1E32">
        <w:rPr>
          <w:b/>
        </w:rPr>
        <w:t xml:space="preserve">• </w:t>
      </w:r>
      <w:r w:rsidRPr="002F1E32">
        <w:t>e) Dane uczestników komisji przetargowych powołanych w ramach realizowanych zamówień publicznych w związku z Przedsięwzięciem,</w:t>
      </w:r>
    </w:p>
    <w:p w:rsidR="00AF1C90" w:rsidRPr="002F1E32" w:rsidRDefault="00AF1C90" w:rsidP="00AF1C90">
      <w:pPr>
        <w:pStyle w:val="BodyTight"/>
        <w:ind w:left="312" w:hanging="198"/>
      </w:pPr>
      <w:r w:rsidRPr="002F1E32">
        <w:rPr>
          <w:b/>
        </w:rPr>
        <w:t xml:space="preserve">• </w:t>
      </w:r>
      <w:r w:rsidRPr="002F1E32">
        <w:t>f) Dane oferentów, wykonawców i podwykonawców, realizujących umowy w sprawie zamówienia publicznego oraz świadczących usługi na podstawie umów cywilnoprawnych, w tym dane osób działających w imieniu i na rzecz oferentów, wykonawców i podwykonawców, realizujących umowy w sprawie zamówienia publicznego oraz świadczących usługi na podstawie umów cywilnoprawnych, które zostały przez nich zaangażowane w przygotowanie oferty lub włączone w wykonanie umowy albo wystawiły im referencje dla potrzeb ubiegania się o zawarcie umowy,</w:t>
      </w:r>
    </w:p>
    <w:p w:rsidR="00AF1C90" w:rsidRPr="002F1E32" w:rsidRDefault="00AF1C90" w:rsidP="00AF1C90">
      <w:pPr>
        <w:pStyle w:val="BodyTight"/>
        <w:ind w:left="312" w:hanging="198"/>
      </w:pPr>
      <w:r w:rsidRPr="002F1E32">
        <w:rPr>
          <w:b/>
        </w:rPr>
        <w:t xml:space="preserve">• </w:t>
      </w:r>
      <w:r w:rsidRPr="002F1E32">
        <w:t>g) Dane obywateli przekazujących zgłoszenia związane z realizacją Przedsięwzięcia za pomocą dedykowanych narzędzi (np. poczta elektroniczna).</w:t>
      </w:r>
    </w:p>
    <w:p w:rsidR="00AF1C90" w:rsidRPr="002F1E32" w:rsidRDefault="00AF1C90" w:rsidP="00AF1C90">
      <w:pPr>
        <w:pStyle w:val="BodyTight"/>
      </w:pPr>
      <w:r w:rsidRPr="002F1E32">
        <w:t>IOI przetwarza następujące kategorie danych osobowych:</w:t>
      </w:r>
    </w:p>
    <w:p w:rsidR="00AF1C90" w:rsidRPr="002F1E32" w:rsidRDefault="00AF1C90" w:rsidP="00AF1C90">
      <w:pPr>
        <w:pStyle w:val="BodyTight"/>
        <w:ind w:left="312" w:hanging="198"/>
      </w:pPr>
      <w:r w:rsidRPr="002F1E32">
        <w:rPr>
          <w:b/>
        </w:rPr>
        <w:t xml:space="preserve">• </w:t>
      </w:r>
      <w:r w:rsidRPr="002F1E32">
        <w:t>a) Dane użytkowników systemu teleinformatycznego (CST2021),</w:t>
      </w:r>
    </w:p>
    <w:p w:rsidR="00AF1C90" w:rsidRPr="002F1E32" w:rsidRDefault="00AF1C90" w:rsidP="00AF1C90">
      <w:pPr>
        <w:pStyle w:val="BodyTight"/>
        <w:ind w:left="312" w:hanging="198"/>
      </w:pPr>
      <w:r w:rsidRPr="002F1E32">
        <w:rPr>
          <w:b/>
        </w:rPr>
        <w:t xml:space="preserve">• </w:t>
      </w:r>
      <w:r w:rsidRPr="002F1E32">
        <w:t>b) Dane osób działających w imieniu i na rzecz OOW odpowiedzialnych za realizację Przedsięwzięcia, wspierających Przedsięwzięcie oraz zaangażowanych w jego realizację,</w:t>
      </w:r>
    </w:p>
    <w:p w:rsidR="00AF1C90" w:rsidRPr="002F1E32" w:rsidRDefault="00AF1C90" w:rsidP="00AF1C90">
      <w:pPr>
        <w:pStyle w:val="BodyTight"/>
        <w:ind w:left="312" w:hanging="198"/>
      </w:pPr>
      <w:r w:rsidRPr="002F1E32">
        <w:rPr>
          <w:b/>
        </w:rPr>
        <w:t xml:space="preserve">• </w:t>
      </w:r>
      <w:r w:rsidRPr="002F1E32">
        <w:t>c) Dane osób działających w imieniu i na rzecz Partnerów odpowiedzialnych za realizację Przedsięwzięcia, wspierających Przedsięwzięcie oraz zaangażowanych w jego realizację,</w:t>
      </w:r>
    </w:p>
    <w:p w:rsidR="00AF1C90" w:rsidRPr="002F1E32" w:rsidRDefault="00AF1C90" w:rsidP="00AF1C90">
      <w:pPr>
        <w:pStyle w:val="BodyTight"/>
        <w:ind w:left="312" w:hanging="198"/>
      </w:pPr>
      <w:r w:rsidRPr="002F1E32">
        <w:rPr>
          <w:b/>
        </w:rPr>
        <w:t xml:space="preserve">• </w:t>
      </w:r>
      <w:r w:rsidRPr="002F1E32">
        <w:t>d) Dane uczestników komisji przetargowych powołanych w ramach realizowanych zamówień publicznych w związku z Przedsięwzięciem,</w:t>
      </w:r>
    </w:p>
    <w:p w:rsidR="00AF1C90" w:rsidRPr="002F1E32" w:rsidRDefault="00AF1C90" w:rsidP="00AF1C90">
      <w:pPr>
        <w:pStyle w:val="BodyTight"/>
        <w:ind w:left="312" w:hanging="198"/>
      </w:pPr>
      <w:r w:rsidRPr="002F1E32">
        <w:rPr>
          <w:b/>
        </w:rPr>
        <w:t xml:space="preserve">• </w:t>
      </w:r>
      <w:r w:rsidRPr="002F1E32">
        <w:t>e) Dane oferentów, wykonawców i podwykonawców, realizujących umowy w sprawie zamówienia publicznego oraz świadczących usługi na podstawie umów cywilnoprawnych, w tym dane osób działających w imieniu i na rzecz oferentów, wykonawców i podwykonawców, realizujących umowy w sprawie zamówienia publicznego oraz świadczących usługi na podstawie umów cywilnoprawnych, które zostały przez nich zaangażowane w przygotowanie oferty lub włączone w wykonanie umowy albo wystawiły im referencje dla potrzeb ubiegania się o zawarcie umowy,</w:t>
      </w:r>
    </w:p>
    <w:p w:rsidR="00AF1C90" w:rsidRPr="002F1E32" w:rsidRDefault="00AF1C90" w:rsidP="00AF1C90">
      <w:pPr>
        <w:pStyle w:val="BodyTight"/>
        <w:ind w:left="312" w:hanging="198"/>
      </w:pPr>
      <w:r w:rsidRPr="002F1E32">
        <w:rPr>
          <w:b/>
        </w:rPr>
        <w:lastRenderedPageBreak/>
        <w:t xml:space="preserve">• </w:t>
      </w:r>
      <w:r w:rsidRPr="002F1E32">
        <w:t>f) Dane obywateli przekazujących zgłoszenia związane z realizacją Przedsięwzięcia za pomocą dedykowanych narzędzi (np. poczta elektroniczna).</w:t>
      </w:r>
    </w:p>
    <w:p w:rsidR="00AF1C90" w:rsidRPr="002F1E32" w:rsidRDefault="00AF1C90" w:rsidP="00AF1C90">
      <w:pPr>
        <w:pStyle w:val="Nagwek2"/>
        <w:rPr>
          <w:lang w:val="pl-PL"/>
        </w:rPr>
      </w:pPr>
      <w:r w:rsidRPr="002F1E32">
        <w:rPr>
          <w:lang w:val="pl-PL"/>
        </w:rPr>
        <w:t>VII. Dostęp do danych osobowych</w:t>
      </w:r>
    </w:p>
    <w:p w:rsidR="00AF1C90" w:rsidRPr="002F1E32" w:rsidRDefault="00AF1C90" w:rsidP="00AF1C90">
      <w:pPr>
        <w:pStyle w:val="BodyTight"/>
      </w:pPr>
      <w:r w:rsidRPr="002F1E32">
        <w:t>Dane osobowe mogą być powierzane lub udostępniane:</w:t>
      </w:r>
    </w:p>
    <w:p w:rsidR="00AF1C90" w:rsidRPr="002F1E32" w:rsidRDefault="00AF1C90" w:rsidP="00AF1C90">
      <w:pPr>
        <w:pStyle w:val="BodyTight"/>
        <w:ind w:left="312" w:hanging="198"/>
      </w:pPr>
      <w:r w:rsidRPr="002F1E32">
        <w:rPr>
          <w:b/>
        </w:rPr>
        <w:t xml:space="preserve">• </w:t>
      </w:r>
      <w:r w:rsidRPr="002F1E32">
        <w:t>• Podmiotom świadczącym na rzecz IK i IOI usługi związane z obsługą i rozwojem systemów teleinformatycznych oraz zapewnieniem łączności, w szczególności dostawcy rozwiązań IT i operatorzy telekomunikacyjni,</w:t>
      </w:r>
    </w:p>
    <w:p w:rsidR="00AF1C90" w:rsidRPr="002F1E32" w:rsidRDefault="00AF1C90" w:rsidP="00AF1C90">
      <w:pPr>
        <w:pStyle w:val="BodyTight"/>
        <w:ind w:left="312" w:hanging="198"/>
      </w:pPr>
      <w:r w:rsidRPr="002F1E32">
        <w:rPr>
          <w:b/>
        </w:rPr>
        <w:t xml:space="preserve">• </w:t>
      </w:r>
      <w:r w:rsidRPr="002F1E32">
        <w:t>• Organom administracji publicznej (na podstawie przepisów prawa),</w:t>
      </w:r>
    </w:p>
    <w:p w:rsidR="00AF1C90" w:rsidRPr="002F1E32" w:rsidRDefault="00AF1C90" w:rsidP="00AF1C90">
      <w:pPr>
        <w:pStyle w:val="BodyTight"/>
        <w:ind w:left="312" w:hanging="198"/>
      </w:pPr>
      <w:r w:rsidRPr="002F1E32">
        <w:rPr>
          <w:b/>
        </w:rPr>
        <w:t xml:space="preserve">• </w:t>
      </w:r>
      <w:r w:rsidRPr="002F1E32">
        <w:t>• Organom Unii Europejskiej (na podstawie przepisów prawa),</w:t>
      </w:r>
    </w:p>
    <w:p w:rsidR="00AF1C90" w:rsidRPr="002F1E32" w:rsidRDefault="00AF1C90" w:rsidP="00AF1C90">
      <w:pPr>
        <w:pStyle w:val="BodyTight"/>
        <w:ind w:left="312" w:hanging="198"/>
      </w:pPr>
      <w:r w:rsidRPr="002F1E32">
        <w:rPr>
          <w:b/>
        </w:rPr>
        <w:t xml:space="preserve">• </w:t>
      </w:r>
      <w:r w:rsidRPr="002F1E32">
        <w:t>• Podmiotom, którym IK i IOI powierzyły wykonywanie zadań w ramach planu rozwojowego.</w:t>
      </w:r>
    </w:p>
    <w:p w:rsidR="00AF1C90" w:rsidRPr="002F1E32" w:rsidRDefault="00AF1C90" w:rsidP="00AF1C90">
      <w:pPr>
        <w:pStyle w:val="Nagwek2"/>
        <w:rPr>
          <w:lang w:val="pl-PL"/>
        </w:rPr>
      </w:pPr>
      <w:r w:rsidRPr="002F1E32">
        <w:rPr>
          <w:lang w:val="pl-PL"/>
        </w:rPr>
        <w:t>VIII. Prawa osób, których dane dotyczą</w:t>
      </w:r>
    </w:p>
    <w:p w:rsidR="00AF1C90" w:rsidRPr="002F1E32" w:rsidRDefault="00AF1C90" w:rsidP="00AF1C90">
      <w:pPr>
        <w:pStyle w:val="BodyTight"/>
        <w:ind w:left="312" w:hanging="198"/>
      </w:pPr>
      <w:r w:rsidRPr="002F1E32">
        <w:rPr>
          <w:b/>
        </w:rPr>
        <w:t xml:space="preserve">• </w:t>
      </w:r>
      <w:r w:rsidRPr="002F1E32">
        <w:t>1) prawo dostępu do danych osobowych oraz otrzymania ich kopii – art. 15 RODO;</w:t>
      </w:r>
    </w:p>
    <w:p w:rsidR="00AF1C90" w:rsidRPr="002F1E32" w:rsidRDefault="00AF1C90" w:rsidP="00AF1C90">
      <w:pPr>
        <w:pStyle w:val="BodyTight"/>
        <w:ind w:left="312" w:hanging="198"/>
      </w:pPr>
      <w:r w:rsidRPr="002F1E32">
        <w:rPr>
          <w:b/>
        </w:rPr>
        <w:t xml:space="preserve">• </w:t>
      </w:r>
      <w:r w:rsidRPr="002F1E32">
        <w:t>2) prawo do sprostowania danych osobowych – art. 16 RODO;</w:t>
      </w:r>
    </w:p>
    <w:p w:rsidR="00AF1C90" w:rsidRPr="002F1E32" w:rsidRDefault="00AF1C90" w:rsidP="00AF1C90">
      <w:pPr>
        <w:pStyle w:val="BodyTight"/>
        <w:ind w:left="312" w:hanging="198"/>
      </w:pPr>
      <w:r w:rsidRPr="002F1E32">
        <w:rPr>
          <w:b/>
        </w:rPr>
        <w:t xml:space="preserve">• </w:t>
      </w:r>
      <w:r w:rsidRPr="002F1E32">
        <w:t>3) prawo żądania ograniczenia przetwarzania - jeżeli spełnione są przesłanki określone</w:t>
      </w:r>
    </w:p>
    <w:p w:rsidR="00AF1C90" w:rsidRPr="002F1E32" w:rsidRDefault="00AF1C90" w:rsidP="00AF1C90">
      <w:pPr>
        <w:pStyle w:val="BodyTight"/>
      </w:pPr>
      <w:r w:rsidRPr="002F1E32">
        <w:t>w art. 18 RODO;</w:t>
      </w:r>
    </w:p>
    <w:p w:rsidR="00AF1C90" w:rsidRPr="002F1E32" w:rsidRDefault="00AF1C90" w:rsidP="00AF1C90">
      <w:pPr>
        <w:pStyle w:val="BodyTight"/>
        <w:ind w:left="312" w:hanging="198"/>
      </w:pPr>
      <w:r w:rsidRPr="002F1E32">
        <w:rPr>
          <w:b/>
        </w:rPr>
        <w:t xml:space="preserve">• </w:t>
      </w:r>
      <w:r w:rsidRPr="002F1E32">
        <w:t>4) prawo wniesienia sprzeciwu wobec przetwarzania danych osobowych - art. 21 RODO;</w:t>
      </w:r>
    </w:p>
    <w:p w:rsidR="00AF1C90" w:rsidRPr="002F1E32" w:rsidRDefault="00AF1C90" w:rsidP="00AF1C90">
      <w:pPr>
        <w:pStyle w:val="BodyTight"/>
        <w:ind w:left="312" w:hanging="198"/>
      </w:pPr>
      <w:r w:rsidRPr="002F1E32">
        <w:rPr>
          <w:b/>
        </w:rPr>
        <w:t xml:space="preserve">• </w:t>
      </w:r>
      <w:r w:rsidRPr="002F1E32">
        <w:t>5) prawo wniesienia skargi do Prezesa Urzędu Ochrony Danych Osobowych – art. 77</w:t>
      </w:r>
    </w:p>
    <w:p w:rsidR="00AF1C90" w:rsidRPr="002F1E32" w:rsidRDefault="00AF1C90" w:rsidP="00AF1C90">
      <w:pPr>
        <w:pStyle w:val="BodyTight"/>
      </w:pPr>
      <w:r w:rsidRPr="002F1E32">
        <w:t>RODO.</w:t>
      </w:r>
    </w:p>
    <w:p w:rsidR="00AF1C90" w:rsidRPr="002F1E32" w:rsidRDefault="00AF1C90" w:rsidP="00AF1C90">
      <w:pPr>
        <w:pStyle w:val="BodyTight"/>
      </w:pPr>
      <w:r w:rsidRPr="002F1E32">
        <w:t>IX. Źródło pochodzenia danych osobowych</w:t>
      </w:r>
    </w:p>
    <w:p w:rsidR="00AF1C90" w:rsidRPr="002F1E32" w:rsidRDefault="00AF1C90" w:rsidP="00AF1C90">
      <w:pPr>
        <w:pStyle w:val="BodyTight"/>
      </w:pPr>
      <w:r w:rsidRPr="002F1E32">
        <w:t>IK otrzymała dane osobowe od IOI.</w:t>
      </w:r>
    </w:p>
    <w:p w:rsidR="00AF1C90" w:rsidRPr="002F1E32" w:rsidRDefault="00AF1C90" w:rsidP="00AF1C90">
      <w:pPr>
        <w:pStyle w:val="BodyTight"/>
      </w:pPr>
      <w:r w:rsidRPr="002F1E32">
        <w:t>IOI otrzymała dane osobowe od OOW lub ze źródeł publicznie dostępnych (np. wyszukiwarka KRS, CEIDG), w tym baz danych gromadzących informacje w ramach planu rozwoju (CST 2021, Arachne).</w:t>
      </w:r>
    </w:p>
    <w:p w:rsidR="00AF1C90" w:rsidRPr="002F1E32" w:rsidRDefault="00AF1C90" w:rsidP="00AF1C90">
      <w:pPr>
        <w:pStyle w:val="BodyTight"/>
      </w:pPr>
      <w:r w:rsidRPr="002F1E32">
        <w:t>X. Zautomatyzowane podejmowanie decyzji</w:t>
      </w:r>
    </w:p>
    <w:p w:rsidR="00AF1C90" w:rsidRPr="002F1E32" w:rsidRDefault="00AF1C90" w:rsidP="00AF1C90">
      <w:pPr>
        <w:pStyle w:val="BodyTight"/>
      </w:pPr>
      <w:r w:rsidRPr="002F1E32">
        <w:t>Dane osobowe nie będą podlegały zautomatyzowanemu podejmowaniu decyzji, w tym profilowaniu.</w:t>
      </w:r>
    </w:p>
    <w:p w:rsidR="00AF1C90" w:rsidRPr="002F1E32" w:rsidRDefault="00AF1C90" w:rsidP="00AF1C90">
      <w:pPr>
        <w:pStyle w:val="BodyTight"/>
      </w:pPr>
      <w:r w:rsidRPr="002F1E32">
        <w:t>XI. Przekazywanie danych do państwa trzeciego.</w:t>
      </w:r>
    </w:p>
    <w:p w:rsidR="00AF1C90" w:rsidRPr="002F1E32" w:rsidRDefault="00AF1C90" w:rsidP="00AF1C90">
      <w:pPr>
        <w:pStyle w:val="BodyTight"/>
      </w:pPr>
      <w:r w:rsidRPr="002F1E32">
        <w:t>Dane osobowe nie będą przekazywane do państwa trzeciego lub organizacji międzynarodowej innej niż Unia Europejska.</w:t>
      </w:r>
    </w:p>
    <w:p w:rsidR="0088604F" w:rsidRPr="002F1E32" w:rsidRDefault="0088604F">
      <w:pPr>
        <w:rPr>
          <w:lang w:val="pl-PL"/>
        </w:rPr>
      </w:pPr>
    </w:p>
    <w:sectPr w:rsidR="0088604F" w:rsidRPr="002F1E32" w:rsidSect="00034616">
      <w:headerReference w:type="default" r:id="rId14"/>
      <w:footerReference w:type="default" r:id="rId15"/>
      <w:pgSz w:w="12240" w:h="15840"/>
      <w:pgMar w:top="680" w:right="850" w:bottom="680" w:left="8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129" w:rsidRDefault="007D5129" w:rsidP="00A20BEE">
      <w:pPr>
        <w:spacing w:after="0" w:line="240" w:lineRule="auto"/>
      </w:pPr>
      <w:r>
        <w:separator/>
      </w:r>
    </w:p>
  </w:endnote>
  <w:endnote w:type="continuationSeparator" w:id="0">
    <w:p w:rsidR="007D5129" w:rsidRDefault="007D5129" w:rsidP="00A20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069651"/>
      <w:docPartObj>
        <w:docPartGallery w:val="Page Numbers (Bottom of Page)"/>
        <w:docPartUnique/>
      </w:docPartObj>
    </w:sdtPr>
    <w:sdtEndPr/>
    <w:sdtContent>
      <w:sdt>
        <w:sdtPr>
          <w:id w:val="-1705238520"/>
          <w:docPartObj>
            <w:docPartGallery w:val="Page Numbers (Top of Page)"/>
            <w:docPartUnique/>
          </w:docPartObj>
        </w:sdtPr>
        <w:sdtEndPr/>
        <w:sdtContent>
          <w:p w:rsidR="00A20BEE" w:rsidRDefault="00A20BEE">
            <w:pPr>
              <w:pStyle w:val="Stopka"/>
            </w:pPr>
            <w:r>
              <w:rPr>
                <w:lang w:val="pl-PL"/>
              </w:rPr>
              <w:t xml:space="preserve">Strona </w:t>
            </w:r>
            <w:r>
              <w:rPr>
                <w:b/>
                <w:bCs/>
                <w:sz w:val="24"/>
                <w:szCs w:val="24"/>
              </w:rPr>
              <w:fldChar w:fldCharType="begin"/>
            </w:r>
            <w:r>
              <w:rPr>
                <w:b/>
                <w:bCs/>
              </w:rPr>
              <w:instrText>PAGE</w:instrText>
            </w:r>
            <w:r>
              <w:rPr>
                <w:b/>
                <w:bCs/>
                <w:sz w:val="24"/>
                <w:szCs w:val="24"/>
              </w:rPr>
              <w:fldChar w:fldCharType="separate"/>
            </w:r>
            <w:r w:rsidR="00A47ADF">
              <w:rPr>
                <w:b/>
                <w:bCs/>
                <w:noProof/>
              </w:rPr>
              <w:t>10</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sidR="00A47ADF">
              <w:rPr>
                <w:b/>
                <w:bCs/>
                <w:noProof/>
              </w:rPr>
              <w:t>10</w:t>
            </w:r>
            <w:r>
              <w:rPr>
                <w:b/>
                <w:bCs/>
                <w:sz w:val="24"/>
                <w:szCs w:val="24"/>
              </w:rPr>
              <w:fldChar w:fldCharType="end"/>
            </w:r>
          </w:p>
        </w:sdtContent>
      </w:sdt>
    </w:sdtContent>
  </w:sdt>
  <w:p w:rsidR="00A20BEE" w:rsidRDefault="00A20BE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129" w:rsidRDefault="007D5129" w:rsidP="00A20BEE">
      <w:pPr>
        <w:spacing w:after="0" w:line="240" w:lineRule="auto"/>
      </w:pPr>
      <w:r>
        <w:separator/>
      </w:r>
    </w:p>
  </w:footnote>
  <w:footnote w:type="continuationSeparator" w:id="0">
    <w:p w:rsidR="007D5129" w:rsidRDefault="007D5129" w:rsidP="00A20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ADF" w:rsidRDefault="00A47ADF">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7074265"/>
    <w:multiLevelType w:val="hybridMultilevel"/>
    <w:tmpl w:val="30EE95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A60872"/>
    <w:multiLevelType w:val="hybridMultilevel"/>
    <w:tmpl w:val="4438890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B3620B6"/>
    <w:multiLevelType w:val="multilevel"/>
    <w:tmpl w:val="34C48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6B34C6"/>
    <w:multiLevelType w:val="hybridMultilevel"/>
    <w:tmpl w:val="603EC4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4EC76ECC"/>
    <w:multiLevelType w:val="hybridMultilevel"/>
    <w:tmpl w:val="CCD6C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5B24A7B"/>
    <w:multiLevelType w:val="hybridMultilevel"/>
    <w:tmpl w:val="32E4C8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5A54047D"/>
    <w:multiLevelType w:val="hybridMultilevel"/>
    <w:tmpl w:val="A06862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1"/>
  </w:num>
  <w:num w:numId="12">
    <w:abstractNumId w:val="9"/>
  </w:num>
  <w:num w:numId="13">
    <w:abstractNumId w:val="13"/>
  </w:num>
  <w:num w:numId="14">
    <w:abstractNumId w:val="10"/>
  </w:num>
  <w:num w:numId="15">
    <w:abstractNumId w:val="15"/>
  </w:num>
  <w:num w:numId="16">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F2029"/>
    <w:rsid w:val="0015074B"/>
    <w:rsid w:val="00225454"/>
    <w:rsid w:val="002416F4"/>
    <w:rsid w:val="002464F7"/>
    <w:rsid w:val="002740EA"/>
    <w:rsid w:val="0029639D"/>
    <w:rsid w:val="002F1E32"/>
    <w:rsid w:val="00326F90"/>
    <w:rsid w:val="00346F52"/>
    <w:rsid w:val="003E1F8A"/>
    <w:rsid w:val="00405C48"/>
    <w:rsid w:val="004D4E08"/>
    <w:rsid w:val="004E41A6"/>
    <w:rsid w:val="00602962"/>
    <w:rsid w:val="0066350C"/>
    <w:rsid w:val="006D75E6"/>
    <w:rsid w:val="007014A3"/>
    <w:rsid w:val="00750500"/>
    <w:rsid w:val="00760878"/>
    <w:rsid w:val="00773851"/>
    <w:rsid w:val="0078470C"/>
    <w:rsid w:val="007D5129"/>
    <w:rsid w:val="0088604F"/>
    <w:rsid w:val="00890A1D"/>
    <w:rsid w:val="00897DCA"/>
    <w:rsid w:val="009030FC"/>
    <w:rsid w:val="00904017"/>
    <w:rsid w:val="00962652"/>
    <w:rsid w:val="009E47B0"/>
    <w:rsid w:val="009E6F17"/>
    <w:rsid w:val="00A01D8E"/>
    <w:rsid w:val="00A20BEE"/>
    <w:rsid w:val="00A47ADF"/>
    <w:rsid w:val="00AA1D8D"/>
    <w:rsid w:val="00AF1C90"/>
    <w:rsid w:val="00AF59F4"/>
    <w:rsid w:val="00B01978"/>
    <w:rsid w:val="00B13CCF"/>
    <w:rsid w:val="00B47730"/>
    <w:rsid w:val="00B6713A"/>
    <w:rsid w:val="00BB0249"/>
    <w:rsid w:val="00BB65B3"/>
    <w:rsid w:val="00BF7040"/>
    <w:rsid w:val="00C12370"/>
    <w:rsid w:val="00C92265"/>
    <w:rsid w:val="00CB0664"/>
    <w:rsid w:val="00CE18F3"/>
    <w:rsid w:val="00D60F20"/>
    <w:rsid w:val="00D93343"/>
    <w:rsid w:val="00EB1D30"/>
    <w:rsid w:val="00ED2749"/>
    <w:rsid w:val="00EF3308"/>
    <w:rsid w:val="00F00197"/>
    <w:rsid w:val="00FA02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7B0BBA"/>
  <w14:defaultImageDpi w14:val="300"/>
  <w15:docId w15:val="{0D91B761-A750-4A94-9E57-640EEDC2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693F"/>
    <w:rPr>
      <w:rFonts w:ascii="Arial" w:hAnsi="Arial"/>
      <w:sz w:val="20"/>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kstdymka">
    <w:name w:val="Balloon Text"/>
    <w:basedOn w:val="Normalny"/>
    <w:link w:val="TekstdymkaZnak"/>
    <w:uiPriority w:val="99"/>
    <w:semiHidden/>
    <w:unhideWhenUsed/>
    <w:rsid w:val="00F001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0197"/>
    <w:rPr>
      <w:rFonts w:ascii="Segoe UI" w:hAnsi="Segoe UI" w:cs="Segoe UI"/>
      <w:sz w:val="18"/>
      <w:szCs w:val="18"/>
    </w:rPr>
  </w:style>
  <w:style w:type="paragraph" w:customStyle="1" w:styleId="BodyTight">
    <w:name w:val="Body Tight"/>
    <w:basedOn w:val="Normalny"/>
    <w:rsid w:val="00AF1C90"/>
    <w:pPr>
      <w:spacing w:after="80" w:line="269" w:lineRule="auto"/>
    </w:pPr>
    <w:rPr>
      <w:rFonts w:eastAsia="Arial"/>
      <w:lang w:val="pl-PL"/>
    </w:rPr>
  </w:style>
  <w:style w:type="paragraph" w:customStyle="1" w:styleId="DocTitle">
    <w:name w:val="Doc Title"/>
    <w:basedOn w:val="Tytu"/>
    <w:rsid w:val="00AF1C90"/>
    <w:pPr>
      <w:spacing w:after="40"/>
    </w:pPr>
    <w:rPr>
      <w:rFonts w:ascii="Arial" w:eastAsia="Arial" w:hAnsi="Arial"/>
      <w:b/>
      <w:color w:val="1F4E79"/>
      <w:sz w:val="32"/>
      <w:lang w:val="pl-PL"/>
    </w:rPr>
  </w:style>
  <w:style w:type="paragraph" w:styleId="NormalnyWeb">
    <w:name w:val="Normal (Web)"/>
    <w:basedOn w:val="Normalny"/>
    <w:uiPriority w:val="99"/>
    <w:semiHidden/>
    <w:unhideWhenUsed/>
    <w:rsid w:val="00602962"/>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Hipercze">
    <w:name w:val="Hyperlink"/>
    <w:basedOn w:val="Domylnaczcionkaakapitu"/>
    <w:uiPriority w:val="99"/>
    <w:semiHidden/>
    <w:unhideWhenUsed/>
    <w:rsid w:val="00AF59F4"/>
    <w:rPr>
      <w:color w:val="0563C1"/>
      <w:u w:val="single"/>
    </w:rPr>
  </w:style>
  <w:style w:type="paragraph" w:styleId="Zwykytekst">
    <w:name w:val="Plain Text"/>
    <w:basedOn w:val="Normalny"/>
    <w:link w:val="ZwykytekstZnak"/>
    <w:uiPriority w:val="99"/>
    <w:semiHidden/>
    <w:unhideWhenUsed/>
    <w:rsid w:val="00AF59F4"/>
    <w:pPr>
      <w:spacing w:after="0" w:line="240" w:lineRule="auto"/>
    </w:pPr>
    <w:rPr>
      <w:rFonts w:ascii="Calibri" w:eastAsiaTheme="minorHAnsi" w:hAnsi="Calibri"/>
      <w:sz w:val="22"/>
      <w:szCs w:val="21"/>
      <w:lang w:val="pl-PL"/>
    </w:rPr>
  </w:style>
  <w:style w:type="character" w:customStyle="1" w:styleId="ZwykytekstZnak">
    <w:name w:val="Zwykły tekst Znak"/>
    <w:basedOn w:val="Domylnaczcionkaakapitu"/>
    <w:link w:val="Zwykytekst"/>
    <w:uiPriority w:val="99"/>
    <w:semiHidden/>
    <w:rsid w:val="00AF59F4"/>
    <w:rPr>
      <w:rFonts w:ascii="Calibri" w:eastAsiaTheme="minorHAnsi" w:hAnsi="Calibri"/>
      <w:szCs w:val="21"/>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328">
      <w:bodyDiv w:val="1"/>
      <w:marLeft w:val="0"/>
      <w:marRight w:val="0"/>
      <w:marTop w:val="0"/>
      <w:marBottom w:val="0"/>
      <w:divBdr>
        <w:top w:val="none" w:sz="0" w:space="0" w:color="auto"/>
        <w:left w:val="none" w:sz="0" w:space="0" w:color="auto"/>
        <w:bottom w:val="none" w:sz="0" w:space="0" w:color="auto"/>
        <w:right w:val="none" w:sz="0" w:space="0" w:color="auto"/>
      </w:divBdr>
    </w:div>
    <w:div w:id="149907514">
      <w:bodyDiv w:val="1"/>
      <w:marLeft w:val="0"/>
      <w:marRight w:val="0"/>
      <w:marTop w:val="0"/>
      <w:marBottom w:val="0"/>
      <w:divBdr>
        <w:top w:val="none" w:sz="0" w:space="0" w:color="auto"/>
        <w:left w:val="none" w:sz="0" w:space="0" w:color="auto"/>
        <w:bottom w:val="none" w:sz="0" w:space="0" w:color="auto"/>
        <w:right w:val="none" w:sz="0" w:space="0" w:color="auto"/>
      </w:divBdr>
    </w:div>
    <w:div w:id="227955772">
      <w:bodyDiv w:val="1"/>
      <w:marLeft w:val="0"/>
      <w:marRight w:val="0"/>
      <w:marTop w:val="0"/>
      <w:marBottom w:val="0"/>
      <w:divBdr>
        <w:top w:val="none" w:sz="0" w:space="0" w:color="auto"/>
        <w:left w:val="none" w:sz="0" w:space="0" w:color="auto"/>
        <w:bottom w:val="none" w:sz="0" w:space="0" w:color="auto"/>
        <w:right w:val="none" w:sz="0" w:space="0" w:color="auto"/>
      </w:divBdr>
    </w:div>
    <w:div w:id="428552654">
      <w:bodyDiv w:val="1"/>
      <w:marLeft w:val="0"/>
      <w:marRight w:val="0"/>
      <w:marTop w:val="0"/>
      <w:marBottom w:val="0"/>
      <w:divBdr>
        <w:top w:val="none" w:sz="0" w:space="0" w:color="auto"/>
        <w:left w:val="none" w:sz="0" w:space="0" w:color="auto"/>
        <w:bottom w:val="none" w:sz="0" w:space="0" w:color="auto"/>
        <w:right w:val="none" w:sz="0" w:space="0" w:color="auto"/>
      </w:divBdr>
    </w:div>
    <w:div w:id="637106312">
      <w:bodyDiv w:val="1"/>
      <w:marLeft w:val="0"/>
      <w:marRight w:val="0"/>
      <w:marTop w:val="0"/>
      <w:marBottom w:val="0"/>
      <w:divBdr>
        <w:top w:val="none" w:sz="0" w:space="0" w:color="auto"/>
        <w:left w:val="none" w:sz="0" w:space="0" w:color="auto"/>
        <w:bottom w:val="none" w:sz="0" w:space="0" w:color="auto"/>
        <w:right w:val="none" w:sz="0" w:space="0" w:color="auto"/>
      </w:divBdr>
    </w:div>
    <w:div w:id="1585333574">
      <w:bodyDiv w:val="1"/>
      <w:marLeft w:val="0"/>
      <w:marRight w:val="0"/>
      <w:marTop w:val="0"/>
      <w:marBottom w:val="0"/>
      <w:divBdr>
        <w:top w:val="none" w:sz="0" w:space="0" w:color="auto"/>
        <w:left w:val="none" w:sz="0" w:space="0" w:color="auto"/>
        <w:bottom w:val="none" w:sz="0" w:space="0" w:color="auto"/>
        <w:right w:val="none" w:sz="0" w:space="0" w:color="auto"/>
      </w:divBdr>
    </w:div>
    <w:div w:id="1652758485">
      <w:bodyDiv w:val="1"/>
      <w:marLeft w:val="0"/>
      <w:marRight w:val="0"/>
      <w:marTop w:val="0"/>
      <w:marBottom w:val="0"/>
      <w:divBdr>
        <w:top w:val="none" w:sz="0" w:space="0" w:color="auto"/>
        <w:left w:val="none" w:sz="0" w:space="0" w:color="auto"/>
        <w:bottom w:val="none" w:sz="0" w:space="0" w:color="auto"/>
        <w:right w:val="none" w:sz="0" w:space="0" w:color="auto"/>
      </w:divBdr>
    </w:div>
    <w:div w:id="20730007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odo@sokolka-powiat.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rostwo@sokolka-powiat.p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4E3"/>
    <w:rsid w:val="00526CEE"/>
    <w:rsid w:val="007824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EEF266C93DF44EA9A78D5F8811469317">
    <w:name w:val="EEF266C93DF44EA9A78D5F8811469317"/>
    <w:rsid w:val="007824E3"/>
  </w:style>
  <w:style w:type="paragraph" w:customStyle="1" w:styleId="0821EFFC11724339A0F4FC0987E81EB5">
    <w:name w:val="0821EFFC11724339A0F4FC0987E81EB5"/>
    <w:rsid w:val="00782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D5311-F54B-485F-9C54-6FE1D53D2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4034</Words>
  <Characters>24210</Characters>
  <Application>Microsoft Office Word</Application>
  <DocSecurity>0</DocSecurity>
  <Lines>201</Lines>
  <Paragraphs>56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Tomasz Tolko</cp:lastModifiedBy>
  <cp:revision>4</cp:revision>
  <cp:lastPrinted>2026-04-24T07:12:00Z</cp:lastPrinted>
  <dcterms:created xsi:type="dcterms:W3CDTF">2026-04-24T12:28:00Z</dcterms:created>
  <dcterms:modified xsi:type="dcterms:W3CDTF">2026-04-24T12:45:00Z</dcterms:modified>
  <cp:category/>
</cp:coreProperties>
</file>